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2E5E2" w14:textId="7ED1AD99" w:rsidR="005833B2" w:rsidRPr="00501EFB" w:rsidRDefault="009C225C" w:rsidP="005833B2">
      <w:pPr>
        <w:spacing w:after="240" w:line="360" w:lineRule="auto"/>
        <w:jc w:val="both"/>
        <w:rPr>
          <w:sz w:val="32"/>
          <w:szCs w:val="32"/>
        </w:rPr>
      </w:pPr>
      <w:r w:rsidRPr="00501EFB">
        <w:rPr>
          <w:sz w:val="32"/>
          <w:szCs w:val="32"/>
        </w:rPr>
        <w:t>Posnet</w:t>
      </w:r>
      <w:r w:rsidR="005833B2" w:rsidRPr="00501EFB">
        <w:rPr>
          <w:sz w:val="32"/>
          <w:szCs w:val="32"/>
        </w:rPr>
        <w:t xml:space="preserve"> </w:t>
      </w:r>
      <w:r w:rsidR="000367EB" w:rsidRPr="00501EFB">
        <w:rPr>
          <w:sz w:val="32"/>
          <w:szCs w:val="32"/>
        </w:rPr>
        <w:t xml:space="preserve">Polska </w:t>
      </w:r>
      <w:r w:rsidR="005833B2" w:rsidRPr="00501EFB">
        <w:rPr>
          <w:sz w:val="32"/>
          <w:szCs w:val="32"/>
        </w:rPr>
        <w:t xml:space="preserve">– </w:t>
      </w:r>
      <w:r w:rsidR="00671BA6" w:rsidRPr="00501EFB">
        <w:rPr>
          <w:sz w:val="32"/>
          <w:szCs w:val="32"/>
        </w:rPr>
        <w:t>postępowanie wyjaśniające</w:t>
      </w:r>
      <w:r w:rsidR="005D09D6" w:rsidRPr="00501EFB">
        <w:rPr>
          <w:sz w:val="32"/>
          <w:szCs w:val="32"/>
        </w:rPr>
        <w:t xml:space="preserve"> </w:t>
      </w:r>
      <w:r w:rsidR="005833B2" w:rsidRPr="00501EFB">
        <w:rPr>
          <w:sz w:val="32"/>
          <w:szCs w:val="32"/>
        </w:rPr>
        <w:t>i przeszukania</w:t>
      </w:r>
    </w:p>
    <w:p w14:paraId="2B3DC0B2" w14:textId="16306920" w:rsidR="005833B2" w:rsidRPr="00CF1AFC" w:rsidRDefault="005833B2" w:rsidP="005833B2">
      <w:pPr>
        <w:pStyle w:val="Textbody"/>
        <w:numPr>
          <w:ilvl w:val="0"/>
          <w:numId w:val="22"/>
        </w:numPr>
        <w:spacing w:before="0" w:after="240"/>
        <w:rPr>
          <w:rFonts w:ascii="Trebuchet MS" w:hAnsi="Trebuchet MS"/>
          <w:b/>
          <w:szCs w:val="22"/>
        </w:rPr>
      </w:pPr>
      <w:r w:rsidRPr="00CF1AFC">
        <w:rPr>
          <w:rFonts w:ascii="Trebuchet MS" w:hAnsi="Trebuchet MS"/>
          <w:b/>
          <w:szCs w:val="22"/>
        </w:rPr>
        <w:t>Czy przy sprzedaży kas fiskalnych Posnet doszło do zmowy cenowej?</w:t>
      </w:r>
    </w:p>
    <w:p w14:paraId="7B163F88" w14:textId="5FE3ABC4" w:rsidR="005833B2" w:rsidRPr="00CF1AFC" w:rsidRDefault="005833B2" w:rsidP="005833B2">
      <w:pPr>
        <w:pStyle w:val="Textbody"/>
        <w:numPr>
          <w:ilvl w:val="0"/>
          <w:numId w:val="22"/>
        </w:numPr>
        <w:spacing w:before="0" w:after="240"/>
        <w:rPr>
          <w:rFonts w:ascii="Trebuchet MS" w:hAnsi="Trebuchet MS"/>
          <w:b/>
          <w:szCs w:val="22"/>
        </w:rPr>
      </w:pPr>
      <w:r w:rsidRPr="00CF1AFC">
        <w:rPr>
          <w:rFonts w:ascii="Trebuchet MS" w:hAnsi="Trebuchet MS"/>
          <w:b/>
          <w:szCs w:val="22"/>
        </w:rPr>
        <w:t>Prezes UOKiK wszczął w tej sprawie postępowanie wyjaśniające.</w:t>
      </w:r>
    </w:p>
    <w:p w14:paraId="1F904091" w14:textId="35ED64B9" w:rsidR="005833B2" w:rsidRPr="00CF1AFC" w:rsidRDefault="005833B2" w:rsidP="005833B2">
      <w:pPr>
        <w:pStyle w:val="Textbody"/>
        <w:numPr>
          <w:ilvl w:val="0"/>
          <w:numId w:val="22"/>
        </w:numPr>
        <w:spacing w:before="0" w:after="240"/>
        <w:rPr>
          <w:rFonts w:ascii="Trebuchet MS" w:hAnsi="Trebuchet MS"/>
          <w:b/>
          <w:szCs w:val="22"/>
        </w:rPr>
      </w:pPr>
      <w:r w:rsidRPr="00CF1AFC">
        <w:rPr>
          <w:rFonts w:ascii="Trebuchet MS" w:hAnsi="Trebuchet MS"/>
          <w:b/>
          <w:szCs w:val="22"/>
        </w:rPr>
        <w:t xml:space="preserve">Ponadto </w:t>
      </w:r>
      <w:r w:rsidR="005541AF" w:rsidRPr="00CF1AFC">
        <w:rPr>
          <w:rFonts w:ascii="Trebuchet MS" w:hAnsi="Trebuchet MS"/>
          <w:b/>
          <w:szCs w:val="22"/>
        </w:rPr>
        <w:t xml:space="preserve">pracownicy </w:t>
      </w:r>
      <w:r w:rsidRPr="00CF1AFC">
        <w:rPr>
          <w:rFonts w:ascii="Trebuchet MS" w:hAnsi="Trebuchet MS"/>
          <w:b/>
          <w:szCs w:val="22"/>
        </w:rPr>
        <w:t>Urzędu przeszukali siedziby czterech spółek.</w:t>
      </w:r>
    </w:p>
    <w:p w14:paraId="005D7F39" w14:textId="2E2FAE51" w:rsidR="000367EB" w:rsidRPr="00CF1AFC" w:rsidRDefault="005833B2" w:rsidP="00501EFB">
      <w:pPr>
        <w:pStyle w:val="Tekstkomentarza"/>
        <w:spacing w:after="240" w:line="360" w:lineRule="auto"/>
        <w:jc w:val="both"/>
        <w:rPr>
          <w:sz w:val="22"/>
          <w:szCs w:val="22"/>
        </w:rPr>
      </w:pPr>
      <w:r w:rsidRPr="00CF1AFC">
        <w:rPr>
          <w:b/>
          <w:sz w:val="22"/>
          <w:szCs w:val="22"/>
        </w:rPr>
        <w:t>[Warszawa, 1</w:t>
      </w:r>
      <w:r w:rsidR="00C53DBC">
        <w:rPr>
          <w:b/>
          <w:sz w:val="22"/>
          <w:szCs w:val="22"/>
        </w:rPr>
        <w:t>3</w:t>
      </w:r>
      <w:bookmarkStart w:id="0" w:name="_GoBack"/>
      <w:bookmarkEnd w:id="0"/>
      <w:r w:rsidRPr="00CF1AFC">
        <w:rPr>
          <w:b/>
          <w:sz w:val="22"/>
          <w:szCs w:val="22"/>
        </w:rPr>
        <w:t xml:space="preserve"> listopada 2025 r.]</w:t>
      </w:r>
      <w:r w:rsidR="00956715" w:rsidRPr="00CF1AFC">
        <w:rPr>
          <w:b/>
          <w:sz w:val="22"/>
          <w:szCs w:val="22"/>
        </w:rPr>
        <w:t xml:space="preserve"> </w:t>
      </w:r>
      <w:r w:rsidR="00BE6DC2" w:rsidRPr="00BE6DC2">
        <w:rPr>
          <w:sz w:val="22"/>
          <w:szCs w:val="22"/>
        </w:rPr>
        <w:t xml:space="preserve">Do </w:t>
      </w:r>
      <w:r w:rsidRPr="00CF1AFC">
        <w:rPr>
          <w:sz w:val="22"/>
          <w:szCs w:val="22"/>
        </w:rPr>
        <w:t xml:space="preserve">UOKiK </w:t>
      </w:r>
      <w:r w:rsidR="00BE6DC2">
        <w:rPr>
          <w:sz w:val="22"/>
          <w:szCs w:val="22"/>
        </w:rPr>
        <w:t>wpłynęły</w:t>
      </w:r>
      <w:r w:rsidRPr="00CF1AFC">
        <w:rPr>
          <w:sz w:val="22"/>
          <w:szCs w:val="22"/>
        </w:rPr>
        <w:t xml:space="preserve"> </w:t>
      </w:r>
      <w:r w:rsidR="000367EB" w:rsidRPr="00CF1AFC">
        <w:rPr>
          <w:sz w:val="22"/>
          <w:szCs w:val="22"/>
        </w:rPr>
        <w:t>informacje wskazujące</w:t>
      </w:r>
      <w:r w:rsidRPr="00CF1AFC">
        <w:rPr>
          <w:sz w:val="22"/>
          <w:szCs w:val="22"/>
        </w:rPr>
        <w:t xml:space="preserve">, że spółka Posnet Polska razem z partnerami handlowymi w niedozwolony sposób ustala ceny </w:t>
      </w:r>
      <w:r w:rsidR="000367EB" w:rsidRPr="00CF1AFC">
        <w:rPr>
          <w:sz w:val="22"/>
          <w:szCs w:val="22"/>
        </w:rPr>
        <w:t>swoich produktów, m.in.</w:t>
      </w:r>
      <w:r w:rsidR="00501EFB">
        <w:rPr>
          <w:sz w:val="22"/>
          <w:szCs w:val="22"/>
        </w:rPr>
        <w:t xml:space="preserve"> </w:t>
      </w:r>
      <w:r w:rsidRPr="00CF1AFC">
        <w:rPr>
          <w:sz w:val="22"/>
          <w:szCs w:val="22"/>
        </w:rPr>
        <w:t>kas fiskalnych</w:t>
      </w:r>
      <w:r w:rsidR="000367EB" w:rsidRPr="00CF1AFC">
        <w:rPr>
          <w:sz w:val="22"/>
          <w:szCs w:val="22"/>
        </w:rPr>
        <w:t xml:space="preserve">, terminali płatniczych czy skanerów kodów kreskowych. </w:t>
      </w:r>
      <w:r w:rsidR="000367EB" w:rsidRPr="00CF1AFC">
        <w:rPr>
          <w:rFonts w:cs="Arial"/>
          <w:color w:val="000000"/>
          <w:sz w:val="22"/>
          <w:szCs w:val="22"/>
          <w:shd w:val="clear" w:color="auto" w:fill="FFFFFF"/>
        </w:rPr>
        <w:t>Urząd przeprowadził analizę, z której wynikało, że ceny urządzeń fiskalnych w sklepach internetowych były na tym samym lub bardzo podobnym poziomie.</w:t>
      </w:r>
    </w:p>
    <w:p w14:paraId="7C09AD66" w14:textId="051901E8" w:rsidR="005833B2" w:rsidRPr="00CF1AFC" w:rsidRDefault="004A1FAC" w:rsidP="00501EFB">
      <w:pPr>
        <w:spacing w:after="240" w:line="360" w:lineRule="auto"/>
        <w:contextualSpacing/>
        <w:jc w:val="both"/>
        <w:rPr>
          <w:bCs/>
          <w:sz w:val="22"/>
        </w:rPr>
      </w:pPr>
      <w:r w:rsidRPr="00CF1AFC">
        <w:rPr>
          <w:sz w:val="22"/>
        </w:rPr>
        <w:t xml:space="preserve">W związku z tym </w:t>
      </w:r>
      <w:r w:rsidR="00956715" w:rsidRPr="00CF1AFC">
        <w:rPr>
          <w:sz w:val="22"/>
        </w:rPr>
        <w:t xml:space="preserve">Prezes UOKiK </w:t>
      </w:r>
      <w:r w:rsidR="005833B2" w:rsidRPr="00CF1AFC">
        <w:rPr>
          <w:sz w:val="22"/>
        </w:rPr>
        <w:t>wszczął post</w:t>
      </w:r>
      <w:r w:rsidR="001B4A06" w:rsidRPr="00CF1AFC">
        <w:rPr>
          <w:sz w:val="22"/>
        </w:rPr>
        <w:t>ę</w:t>
      </w:r>
      <w:r w:rsidR="005833B2" w:rsidRPr="00CF1AFC">
        <w:rPr>
          <w:sz w:val="22"/>
        </w:rPr>
        <w:t xml:space="preserve">powanie wyjaśniające i zlecił przeszukania, które za zgodą sądu </w:t>
      </w:r>
      <w:r w:rsidR="001B4A06" w:rsidRPr="00CF1AFC">
        <w:rPr>
          <w:sz w:val="22"/>
        </w:rPr>
        <w:t>i w </w:t>
      </w:r>
      <w:r w:rsidR="005833B2" w:rsidRPr="00CF1AFC">
        <w:rPr>
          <w:sz w:val="22"/>
        </w:rPr>
        <w:t xml:space="preserve">asyście </w:t>
      </w:r>
      <w:r w:rsidR="00381DCE">
        <w:rPr>
          <w:sz w:val="22"/>
        </w:rPr>
        <w:t>P</w:t>
      </w:r>
      <w:r w:rsidR="005833B2" w:rsidRPr="00CF1AFC">
        <w:rPr>
          <w:sz w:val="22"/>
        </w:rPr>
        <w:t>olicji odbył</w:t>
      </w:r>
      <w:r w:rsidR="005D6F5A" w:rsidRPr="00CF1AFC">
        <w:rPr>
          <w:sz w:val="22"/>
        </w:rPr>
        <w:t>y</w:t>
      </w:r>
      <w:r w:rsidR="005833B2" w:rsidRPr="00CF1AFC">
        <w:rPr>
          <w:sz w:val="22"/>
        </w:rPr>
        <w:t xml:space="preserve"> się w siedzibie producenta kas fiskalnych </w:t>
      </w:r>
      <w:r w:rsidR="00956715" w:rsidRPr="00CF1AFC">
        <w:rPr>
          <w:sz w:val="22"/>
        </w:rPr>
        <w:t xml:space="preserve">– </w:t>
      </w:r>
      <w:r w:rsidR="005833B2" w:rsidRPr="00CF1AFC">
        <w:rPr>
          <w:sz w:val="22"/>
        </w:rPr>
        <w:t xml:space="preserve">Posnet Polska oraz </w:t>
      </w:r>
      <w:r w:rsidR="001B4A06" w:rsidRPr="00CF1AFC">
        <w:rPr>
          <w:sz w:val="22"/>
        </w:rPr>
        <w:t>u </w:t>
      </w:r>
      <w:r w:rsidR="00956715" w:rsidRPr="00CF1AFC">
        <w:rPr>
          <w:sz w:val="22"/>
        </w:rPr>
        <w:t>trzech</w:t>
      </w:r>
      <w:r w:rsidR="005833B2" w:rsidRPr="00CF1AFC">
        <w:rPr>
          <w:sz w:val="22"/>
        </w:rPr>
        <w:t xml:space="preserve"> dystrybutorów: </w:t>
      </w:r>
      <w:r w:rsidR="005833B2" w:rsidRPr="00CF1AFC">
        <w:rPr>
          <w:bCs/>
          <w:sz w:val="22"/>
        </w:rPr>
        <w:t xml:space="preserve">Esc w Krakowie, Segal w Opolu i Dotkom </w:t>
      </w:r>
      <w:r w:rsidR="009E5148">
        <w:rPr>
          <w:bCs/>
          <w:sz w:val="22"/>
        </w:rPr>
        <w:br/>
      </w:r>
      <w:r w:rsidR="005833B2" w:rsidRPr="00CF1AFC">
        <w:rPr>
          <w:bCs/>
          <w:sz w:val="22"/>
        </w:rPr>
        <w:t>w Tychach</w:t>
      </w:r>
      <w:r w:rsidR="00C54C7E" w:rsidRPr="00CF1AFC">
        <w:rPr>
          <w:bCs/>
          <w:sz w:val="22"/>
        </w:rPr>
        <w:t>.</w:t>
      </w:r>
    </w:p>
    <w:p w14:paraId="1A4E2123" w14:textId="77777777" w:rsidR="005833B2" w:rsidRPr="00CF1AFC" w:rsidRDefault="005833B2" w:rsidP="00501EFB">
      <w:pPr>
        <w:spacing w:after="240" w:line="360" w:lineRule="auto"/>
        <w:contextualSpacing/>
        <w:jc w:val="both"/>
        <w:rPr>
          <w:sz w:val="22"/>
        </w:rPr>
      </w:pPr>
    </w:p>
    <w:p w14:paraId="32B9CCAD" w14:textId="76A67468" w:rsidR="00671BA6" w:rsidRPr="00CF1AFC" w:rsidRDefault="005833B2" w:rsidP="00501EFB">
      <w:pPr>
        <w:spacing w:after="240" w:line="360" w:lineRule="auto"/>
        <w:contextualSpacing/>
        <w:jc w:val="both"/>
        <w:rPr>
          <w:sz w:val="22"/>
        </w:rPr>
      </w:pPr>
      <w:r w:rsidRPr="00CF1AFC">
        <w:rPr>
          <w:sz w:val="22"/>
        </w:rPr>
        <w:t xml:space="preserve">- Zmowa cenowa oznaczałaby, że przedsiębiorcy nie mogli kupić </w:t>
      </w:r>
      <w:r w:rsidR="000367EB" w:rsidRPr="00CF1AFC">
        <w:rPr>
          <w:sz w:val="22"/>
        </w:rPr>
        <w:t>urządzeń</w:t>
      </w:r>
      <w:r w:rsidRPr="00CF1AFC">
        <w:rPr>
          <w:sz w:val="22"/>
        </w:rPr>
        <w:t xml:space="preserve"> fiskalnych znanej marki taniej niż </w:t>
      </w:r>
      <w:r w:rsidR="00956715" w:rsidRPr="00CF1AFC">
        <w:rPr>
          <w:sz w:val="22"/>
        </w:rPr>
        <w:t xml:space="preserve">w </w:t>
      </w:r>
      <w:r w:rsidRPr="00CF1AFC">
        <w:rPr>
          <w:sz w:val="22"/>
        </w:rPr>
        <w:t>ustalonych odgórnie cenach. Analizujemy obecnie materiał dowodowy zebrany w trakcie przeszukań – mówi Prezes UOKiK Tomasz Chróstny.</w:t>
      </w:r>
    </w:p>
    <w:p w14:paraId="5E24ED47" w14:textId="77777777" w:rsidR="005833B2" w:rsidRPr="00CF1AFC" w:rsidRDefault="005833B2" w:rsidP="00501EFB">
      <w:pPr>
        <w:spacing w:after="240" w:line="360" w:lineRule="auto"/>
        <w:contextualSpacing/>
        <w:jc w:val="both"/>
        <w:rPr>
          <w:b/>
          <w:bCs/>
          <w:sz w:val="22"/>
        </w:rPr>
      </w:pPr>
    </w:p>
    <w:p w14:paraId="0FE9B7CB" w14:textId="6D8FB672" w:rsidR="00FF56B3" w:rsidRPr="00CF1AFC" w:rsidRDefault="00FF56B3" w:rsidP="00501EFB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 w:rsidRPr="00CF1AFC">
        <w:rPr>
          <w:sz w:val="22"/>
        </w:rPr>
        <w:t xml:space="preserve">Postępowanie wyjaśniające </w:t>
      </w:r>
      <w:r w:rsidRPr="00CF1AFC">
        <w:rPr>
          <w:rFonts w:cs="Tahoma"/>
          <w:color w:val="000000" w:themeColor="text1"/>
          <w:sz w:val="22"/>
          <w:shd w:val="clear" w:color="auto" w:fill="FFFFFF"/>
        </w:rPr>
        <w:t xml:space="preserve">prowadzone jest w sprawie, a nie przeciwko konkretnym przedsiębiorcom. Jeśli zebrany materiał potwierdzi podejrzenia, wówczas Prezes Urzędu rozpocznie postępowanie antymonopolowe i postawi zarzuty konkretnym podmiotom. </w:t>
      </w:r>
      <w:r w:rsidR="001B4A06" w:rsidRPr="00CF1AFC">
        <w:rPr>
          <w:rFonts w:cs="Tahoma"/>
          <w:color w:val="000000" w:themeColor="text1"/>
          <w:sz w:val="22"/>
          <w:shd w:val="clear" w:color="auto" w:fill="FFFFFF"/>
        </w:rPr>
        <w:t>Za </w:t>
      </w:r>
      <w:r w:rsidRPr="00CF1AFC">
        <w:rPr>
          <w:rFonts w:cs="Tahoma"/>
          <w:color w:val="000000" w:themeColor="text1"/>
          <w:sz w:val="22"/>
          <w:shd w:val="clear" w:color="auto" w:fill="FFFFFF"/>
        </w:rPr>
        <w:t xml:space="preserve">udział w porozumieniu ograniczającym konkurencję grozi kara finansowa w wysokości do 10 proc. obrotu przedsiębiorcy. Menadżerom odpowiedzialnym za zawarcie zmowy grozi </w:t>
      </w:r>
      <w:r w:rsidR="001B4A06" w:rsidRPr="00CF1AFC">
        <w:rPr>
          <w:rFonts w:cs="Tahoma"/>
          <w:color w:val="000000" w:themeColor="text1"/>
          <w:sz w:val="22"/>
          <w:shd w:val="clear" w:color="auto" w:fill="FFFFFF"/>
        </w:rPr>
        <w:t>z </w:t>
      </w:r>
      <w:r w:rsidRPr="00CF1AFC">
        <w:rPr>
          <w:rFonts w:cs="Tahoma"/>
          <w:color w:val="000000" w:themeColor="text1"/>
          <w:sz w:val="22"/>
          <w:shd w:val="clear" w:color="auto" w:fill="FFFFFF"/>
        </w:rPr>
        <w:t>kolei kara pieniężna w wysokości do 2 mln zł.</w:t>
      </w:r>
    </w:p>
    <w:p w14:paraId="5EC6FFB2" w14:textId="2F36EAA4" w:rsidR="00FF56B3" w:rsidRPr="00F3670D" w:rsidRDefault="00FF56B3" w:rsidP="005833B2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CF1AFC">
        <w:rPr>
          <w:rFonts w:ascii="Trebuchet MS" w:hAnsi="Trebuchet MS" w:cs="Arial"/>
          <w:color w:val="000000" w:themeColor="text1"/>
          <w:sz w:val="22"/>
          <w:szCs w:val="22"/>
        </w:rPr>
        <w:t>Dotkliwych kar za udział w zmowie można uniknąć dzięki</w:t>
      </w:r>
      <w:r w:rsidR="001B4A06" w:rsidRPr="00CF1AFC"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hyperlink r:id="rId9" w:history="1">
        <w:r w:rsidRPr="00CF1AFC">
          <w:rPr>
            <w:rStyle w:val="Hipercze"/>
            <w:rFonts w:ascii="Trebuchet MS" w:hAnsi="Trebuchet MS" w:cs="Arial"/>
            <w:color w:val="000000" w:themeColor="text1"/>
            <w:sz w:val="22"/>
            <w:szCs w:val="22"/>
          </w:rPr>
          <w:t>programowi łagodzenia kar</w:t>
        </w:r>
      </w:hyperlink>
      <w:r w:rsidRPr="00CF1AFC">
        <w:rPr>
          <w:rFonts w:ascii="Trebuchet MS" w:hAnsi="Trebuchet MS" w:cs="Arial"/>
          <w:color w:val="000000" w:themeColor="text1"/>
          <w:sz w:val="22"/>
          <w:szCs w:val="22"/>
        </w:rPr>
        <w:t> (</w:t>
      </w:r>
      <w:r w:rsidRPr="00CF1AFC">
        <w:rPr>
          <w:rFonts w:ascii="Trebuchet MS" w:hAnsi="Trebuchet MS" w:cs="Arial"/>
          <w:i/>
          <w:color w:val="000000" w:themeColor="text1"/>
          <w:sz w:val="22"/>
          <w:szCs w:val="22"/>
        </w:rPr>
        <w:t>leniency</w:t>
      </w:r>
      <w:r w:rsidRPr="00CF1AFC">
        <w:rPr>
          <w:rFonts w:ascii="Trebuchet MS" w:hAnsi="Trebuchet MS" w:cs="Arial"/>
          <w:color w:val="000000" w:themeColor="text1"/>
          <w:sz w:val="22"/>
          <w:szCs w:val="22"/>
        </w:rPr>
        <w:t xml:space="preserve">). Daje on przedsiębiorcy uczestniczącemu w nielegalnym porozumieniu oraz menadżerom odpowiedzialnym za zmowę szansę obniżenia, a niekiedy uniknięcia sankcji </w:t>
      </w:r>
      <w:r w:rsidR="001B4A06" w:rsidRPr="00CF1AFC">
        <w:rPr>
          <w:rFonts w:ascii="Trebuchet MS" w:hAnsi="Trebuchet MS" w:cs="Arial"/>
          <w:color w:val="000000" w:themeColor="text1"/>
          <w:sz w:val="22"/>
          <w:szCs w:val="22"/>
        </w:rPr>
        <w:t>finansowej</w:t>
      </w:r>
      <w:r w:rsidRPr="00CF1AFC">
        <w:rPr>
          <w:rFonts w:ascii="Trebuchet MS" w:hAnsi="Trebuchet MS" w:cs="Arial"/>
          <w:color w:val="000000" w:themeColor="text1"/>
          <w:sz w:val="22"/>
          <w:szCs w:val="22"/>
        </w:rPr>
        <w:t xml:space="preserve">. Można z niego skorzystać pod warunkiem współpracy w charakterze „świadka koronnego” z Prezesem UOKiK oraz dostarczenia dowodów lub informacji dotyczących </w:t>
      </w:r>
      <w:r w:rsidRPr="00CF1AFC">
        <w:rPr>
          <w:rFonts w:ascii="Trebuchet MS" w:hAnsi="Trebuchet MS" w:cs="Arial"/>
          <w:color w:val="000000" w:themeColor="text1"/>
          <w:sz w:val="22"/>
          <w:szCs w:val="22"/>
        </w:rPr>
        <w:lastRenderedPageBreak/>
        <w:t>istnienia niedozwolonego porozumienia. Zainteresowanych programem łagodzenia kar</w:t>
      </w:r>
      <w:r w:rsidRPr="00F3670D">
        <w:rPr>
          <w:rFonts w:ascii="Trebuchet MS" w:hAnsi="Trebuchet MS" w:cs="Arial"/>
          <w:color w:val="000000" w:themeColor="text1"/>
          <w:sz w:val="22"/>
          <w:szCs w:val="22"/>
        </w:rPr>
        <w:t xml:space="preserve"> zapraszamy do kontaktu z Urzędem, pod specjalnym numerem telefonu: 22 55 60 555. Pracownicy UOKiK odpowiadają na wszelkie pytania dotyczące </w:t>
      </w:r>
      <w:r w:rsidRPr="00F3670D">
        <w:rPr>
          <w:rFonts w:ascii="Trebuchet MS" w:hAnsi="Trebuchet MS" w:cs="Arial"/>
          <w:i/>
          <w:color w:val="000000" w:themeColor="text1"/>
          <w:sz w:val="22"/>
          <w:szCs w:val="22"/>
        </w:rPr>
        <w:t>leniency</w:t>
      </w:r>
      <w:r w:rsidRPr="00F3670D">
        <w:rPr>
          <w:rFonts w:ascii="Trebuchet MS" w:hAnsi="Trebuchet MS" w:cs="Arial"/>
          <w:color w:val="000000" w:themeColor="text1"/>
          <w:sz w:val="22"/>
          <w:szCs w:val="22"/>
        </w:rPr>
        <w:t>, także anonimowe.</w:t>
      </w:r>
    </w:p>
    <w:p w14:paraId="134C383B" w14:textId="68D461C7" w:rsidR="00FF56B3" w:rsidRPr="00671BA6" w:rsidRDefault="00FF56B3" w:rsidP="00671BA6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F3670D">
        <w:rPr>
          <w:rFonts w:ascii="Trebuchet MS" w:hAnsi="Trebuchet MS" w:cs="Arial"/>
          <w:color w:val="000000" w:themeColor="text1"/>
          <w:sz w:val="22"/>
          <w:szCs w:val="22"/>
        </w:rPr>
        <w:t xml:space="preserve">Przypominamy również, że prowadzimy </w:t>
      </w:r>
      <w:r w:rsidR="001B4A06">
        <w:rPr>
          <w:rFonts w:ascii="Trebuchet MS" w:hAnsi="Trebuchet MS" w:cs="Arial"/>
          <w:color w:val="000000" w:themeColor="text1"/>
          <w:sz w:val="22"/>
          <w:szCs w:val="22"/>
        </w:rPr>
        <w:t>platformę</w:t>
      </w:r>
      <w:r w:rsidR="001B4A06" w:rsidRPr="00F3670D"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r w:rsidRPr="00F3670D">
        <w:rPr>
          <w:rFonts w:ascii="Trebuchet MS" w:hAnsi="Trebuchet MS" w:cs="Arial"/>
          <w:color w:val="000000" w:themeColor="text1"/>
          <w:sz w:val="22"/>
          <w:szCs w:val="22"/>
        </w:rPr>
        <w:t>pozyskiwania informacji od anonimowych sygnalistów. Chcesz poinformować UOKiK o praktykach ograniczających</w:t>
      </w:r>
      <w:r w:rsidRPr="00671BA6">
        <w:rPr>
          <w:rFonts w:ascii="Trebuchet MS" w:hAnsi="Trebuchet MS" w:cs="Arial"/>
          <w:color w:val="000000" w:themeColor="text1"/>
          <w:sz w:val="22"/>
          <w:szCs w:val="22"/>
        </w:rPr>
        <w:t xml:space="preserve"> konkurencję? Wejdź na </w:t>
      </w:r>
      <w:hyperlink r:id="rId10" w:history="1">
        <w:r w:rsidRPr="00671BA6">
          <w:rPr>
            <w:rStyle w:val="Hipercze"/>
            <w:rFonts w:ascii="Trebuchet MS" w:hAnsi="Trebuchet MS" w:cs="Arial"/>
            <w:color w:val="000000" w:themeColor="text1"/>
            <w:sz w:val="22"/>
            <w:szCs w:val="22"/>
          </w:rPr>
          <w:t>https://uokik.whiblo.pl/</w:t>
        </w:r>
      </w:hyperlink>
      <w:r w:rsidRPr="00671BA6">
        <w:rPr>
          <w:rFonts w:ascii="Trebuchet MS" w:hAnsi="Trebuchet MS" w:cs="Arial"/>
          <w:color w:val="000000" w:themeColor="text1"/>
          <w:sz w:val="22"/>
          <w:szCs w:val="22"/>
        </w:rPr>
        <w:t> lub zeskanuj kod QR, który znajdziesz poniżej i skorzystaj z prostego formularza. Zastosowany system zapewnia całkowitą anonimowość, również wobec Urzędu.</w:t>
      </w:r>
    </w:p>
    <w:p w14:paraId="2DF2825B" w14:textId="4B7FB6AC" w:rsidR="00FF56B3" w:rsidRPr="00671BA6" w:rsidRDefault="00FF56B3" w:rsidP="00671BA6">
      <w:pPr>
        <w:pStyle w:val="NormalnyWeb"/>
        <w:spacing w:before="0" w:beforeAutospacing="0" w:after="240" w:afterAutospacing="0" w:line="360" w:lineRule="auto"/>
        <w:rPr>
          <w:rFonts w:ascii="Trebuchet MS" w:hAnsi="Trebuchet MS"/>
          <w:sz w:val="22"/>
          <w:szCs w:val="22"/>
        </w:rPr>
      </w:pPr>
    </w:p>
    <w:p w14:paraId="52222ADE" w14:textId="4FA5FD48" w:rsidR="00FF56B3" w:rsidRDefault="00FF56B3" w:rsidP="00FF56B3">
      <w:pPr>
        <w:pStyle w:val="NormalnyWeb"/>
      </w:pPr>
    </w:p>
    <w:p w14:paraId="7C7A26FD" w14:textId="77777777" w:rsidR="00E93A34" w:rsidRDefault="00E93A34" w:rsidP="005D09D6">
      <w:pPr>
        <w:spacing w:after="240" w:line="360" w:lineRule="auto"/>
        <w:jc w:val="both"/>
        <w:rPr>
          <w:sz w:val="22"/>
        </w:rPr>
      </w:pPr>
    </w:p>
    <w:p w14:paraId="4E05D082" w14:textId="77777777" w:rsidR="00E93A34" w:rsidRDefault="00E93A34" w:rsidP="005D09D6">
      <w:pPr>
        <w:spacing w:after="240" w:line="360" w:lineRule="auto"/>
        <w:jc w:val="both"/>
        <w:rPr>
          <w:sz w:val="22"/>
        </w:rPr>
      </w:pPr>
    </w:p>
    <w:p w14:paraId="00D58C61" w14:textId="6C809CF0" w:rsidR="00766132" w:rsidRPr="00733789" w:rsidRDefault="00766132" w:rsidP="00766132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sectPr w:rsidR="00766132" w:rsidRPr="00733789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B2877" w14:textId="77777777" w:rsidR="003F7CD8" w:rsidRDefault="003F7CD8">
      <w:r>
        <w:separator/>
      </w:r>
    </w:p>
  </w:endnote>
  <w:endnote w:type="continuationSeparator" w:id="0">
    <w:p w14:paraId="1B96A9BF" w14:textId="77777777" w:rsidR="003F7CD8" w:rsidRDefault="003F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478AD" w14:textId="77777777" w:rsidR="003F7CD8" w:rsidRDefault="003F7CD8">
      <w:r>
        <w:separator/>
      </w:r>
    </w:p>
  </w:footnote>
  <w:footnote w:type="continuationSeparator" w:id="0">
    <w:p w14:paraId="03A91FA2" w14:textId="77777777" w:rsidR="003F7CD8" w:rsidRDefault="003F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6D394E"/>
    <w:multiLevelType w:val="multilevel"/>
    <w:tmpl w:val="407A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464BF"/>
    <w:multiLevelType w:val="multilevel"/>
    <w:tmpl w:val="5AD6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9074D"/>
    <w:multiLevelType w:val="hybridMultilevel"/>
    <w:tmpl w:val="9A7AA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5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91A4C"/>
    <w:multiLevelType w:val="hybridMultilevel"/>
    <w:tmpl w:val="172E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17D88"/>
    <w:multiLevelType w:val="hybridMultilevel"/>
    <w:tmpl w:val="3E1289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6"/>
  </w:num>
  <w:num w:numId="4">
    <w:abstractNumId w:val="5"/>
  </w:num>
  <w:num w:numId="5">
    <w:abstractNumId w:val="12"/>
  </w:num>
  <w:num w:numId="6">
    <w:abstractNumId w:val="7"/>
  </w:num>
  <w:num w:numId="7">
    <w:abstractNumId w:val="18"/>
  </w:num>
  <w:num w:numId="8">
    <w:abstractNumId w:val="21"/>
  </w:num>
  <w:num w:numId="9">
    <w:abstractNumId w:val="8"/>
  </w:num>
  <w:num w:numId="10">
    <w:abstractNumId w:val="1"/>
  </w:num>
  <w:num w:numId="11">
    <w:abstractNumId w:val="3"/>
  </w:num>
  <w:num w:numId="12">
    <w:abstractNumId w:val="17"/>
  </w:num>
  <w:num w:numId="13">
    <w:abstractNumId w:val="9"/>
  </w:num>
  <w:num w:numId="14">
    <w:abstractNumId w:val="15"/>
  </w:num>
  <w:num w:numId="15">
    <w:abstractNumId w:val="10"/>
  </w:num>
  <w:num w:numId="16">
    <w:abstractNumId w:val="4"/>
  </w:num>
  <w:num w:numId="17">
    <w:abstractNumId w:val="0"/>
  </w:num>
  <w:num w:numId="18">
    <w:abstractNumId w:val="20"/>
  </w:num>
  <w:num w:numId="19">
    <w:abstractNumId w:val="6"/>
  </w:num>
  <w:num w:numId="20">
    <w:abstractNumId w:val="11"/>
  </w:num>
  <w:num w:numId="21">
    <w:abstractNumId w:val="22"/>
  </w:num>
  <w:num w:numId="22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4CEE"/>
    <w:rsid w:val="0002523D"/>
    <w:rsid w:val="00026D3C"/>
    <w:rsid w:val="000302A4"/>
    <w:rsid w:val="0003260A"/>
    <w:rsid w:val="00033035"/>
    <w:rsid w:val="000365AA"/>
    <w:rsid w:val="000367EB"/>
    <w:rsid w:val="00040319"/>
    <w:rsid w:val="00041A4C"/>
    <w:rsid w:val="00042F31"/>
    <w:rsid w:val="00042F96"/>
    <w:rsid w:val="00054F8A"/>
    <w:rsid w:val="000558FC"/>
    <w:rsid w:val="00055B3E"/>
    <w:rsid w:val="00056AF4"/>
    <w:rsid w:val="00057CA6"/>
    <w:rsid w:val="00057FC2"/>
    <w:rsid w:val="00061749"/>
    <w:rsid w:val="0006245C"/>
    <w:rsid w:val="00062993"/>
    <w:rsid w:val="000651E9"/>
    <w:rsid w:val="00071416"/>
    <w:rsid w:val="00073A74"/>
    <w:rsid w:val="00073AA7"/>
    <w:rsid w:val="000776EC"/>
    <w:rsid w:val="00077C71"/>
    <w:rsid w:val="00081B8A"/>
    <w:rsid w:val="00090153"/>
    <w:rsid w:val="00091F00"/>
    <w:rsid w:val="000920E2"/>
    <w:rsid w:val="000927D7"/>
    <w:rsid w:val="00094613"/>
    <w:rsid w:val="00094896"/>
    <w:rsid w:val="00094AC5"/>
    <w:rsid w:val="000A1D68"/>
    <w:rsid w:val="000A4AD7"/>
    <w:rsid w:val="000A6697"/>
    <w:rsid w:val="000A6C15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021"/>
    <w:rsid w:val="00107831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6089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1120"/>
    <w:rsid w:val="00172D7D"/>
    <w:rsid w:val="00173806"/>
    <w:rsid w:val="001746FD"/>
    <w:rsid w:val="00174B49"/>
    <w:rsid w:val="00175436"/>
    <w:rsid w:val="00190D5A"/>
    <w:rsid w:val="0019661A"/>
    <w:rsid w:val="00196736"/>
    <w:rsid w:val="001967FC"/>
    <w:rsid w:val="001979B5"/>
    <w:rsid w:val="001A1ED7"/>
    <w:rsid w:val="001A4982"/>
    <w:rsid w:val="001A5F7C"/>
    <w:rsid w:val="001A6E5B"/>
    <w:rsid w:val="001A7451"/>
    <w:rsid w:val="001B0740"/>
    <w:rsid w:val="001B4A06"/>
    <w:rsid w:val="001B5CFA"/>
    <w:rsid w:val="001B5D11"/>
    <w:rsid w:val="001B6E86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1E36"/>
    <w:rsid w:val="00222162"/>
    <w:rsid w:val="002235A1"/>
    <w:rsid w:val="002243BB"/>
    <w:rsid w:val="0022487C"/>
    <w:rsid w:val="00224FC7"/>
    <w:rsid w:val="002262B5"/>
    <w:rsid w:val="00227ADD"/>
    <w:rsid w:val="00230F21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2423"/>
    <w:rsid w:val="0027378B"/>
    <w:rsid w:val="002758FF"/>
    <w:rsid w:val="00277075"/>
    <w:rsid w:val="002770D4"/>
    <w:rsid w:val="002801AA"/>
    <w:rsid w:val="00280E00"/>
    <w:rsid w:val="00281E95"/>
    <w:rsid w:val="00282AE2"/>
    <w:rsid w:val="00282B5C"/>
    <w:rsid w:val="00285427"/>
    <w:rsid w:val="002864BE"/>
    <w:rsid w:val="00286DD7"/>
    <w:rsid w:val="00286E54"/>
    <w:rsid w:val="002919BD"/>
    <w:rsid w:val="00293525"/>
    <w:rsid w:val="00295193"/>
    <w:rsid w:val="00295B34"/>
    <w:rsid w:val="002979E0"/>
    <w:rsid w:val="002A0569"/>
    <w:rsid w:val="002A5D69"/>
    <w:rsid w:val="002A668E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2AC"/>
    <w:rsid w:val="002F5879"/>
    <w:rsid w:val="003035B9"/>
    <w:rsid w:val="003039AF"/>
    <w:rsid w:val="003056C6"/>
    <w:rsid w:val="003077B8"/>
    <w:rsid w:val="003108E8"/>
    <w:rsid w:val="00311B14"/>
    <w:rsid w:val="003128E0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35FAC"/>
    <w:rsid w:val="0034059B"/>
    <w:rsid w:val="00342935"/>
    <w:rsid w:val="0034670A"/>
    <w:rsid w:val="00346D07"/>
    <w:rsid w:val="0035019C"/>
    <w:rsid w:val="00350C5F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67B1C"/>
    <w:rsid w:val="0037005C"/>
    <w:rsid w:val="003742FC"/>
    <w:rsid w:val="00374442"/>
    <w:rsid w:val="00377667"/>
    <w:rsid w:val="00377A0D"/>
    <w:rsid w:val="003806F9"/>
    <w:rsid w:val="00381DCE"/>
    <w:rsid w:val="00385009"/>
    <w:rsid w:val="003854CA"/>
    <w:rsid w:val="00386493"/>
    <w:rsid w:val="0038677D"/>
    <w:rsid w:val="00386854"/>
    <w:rsid w:val="00387D33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C5888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40F6"/>
    <w:rsid w:val="003E46F5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3F7CD8"/>
    <w:rsid w:val="004014D7"/>
    <w:rsid w:val="00401C23"/>
    <w:rsid w:val="00404708"/>
    <w:rsid w:val="00404FF4"/>
    <w:rsid w:val="00405606"/>
    <w:rsid w:val="00406233"/>
    <w:rsid w:val="0040748E"/>
    <w:rsid w:val="00407ED4"/>
    <w:rsid w:val="004110FA"/>
    <w:rsid w:val="00412206"/>
    <w:rsid w:val="00413B92"/>
    <w:rsid w:val="00414702"/>
    <w:rsid w:val="00414E6B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2A2"/>
    <w:rsid w:val="004349BA"/>
    <w:rsid w:val="004351FA"/>
    <w:rsid w:val="0043575C"/>
    <w:rsid w:val="00435769"/>
    <w:rsid w:val="004365C7"/>
    <w:rsid w:val="004425B7"/>
    <w:rsid w:val="00444A85"/>
    <w:rsid w:val="00444D11"/>
    <w:rsid w:val="00444EE8"/>
    <w:rsid w:val="004450C8"/>
    <w:rsid w:val="00445594"/>
    <w:rsid w:val="004523FF"/>
    <w:rsid w:val="00455D6E"/>
    <w:rsid w:val="00460C78"/>
    <w:rsid w:val="00462CFA"/>
    <w:rsid w:val="00464D7B"/>
    <w:rsid w:val="00464DFD"/>
    <w:rsid w:val="00464E06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1FAC"/>
    <w:rsid w:val="004A262D"/>
    <w:rsid w:val="004A530B"/>
    <w:rsid w:val="004A57B0"/>
    <w:rsid w:val="004B1783"/>
    <w:rsid w:val="004B1B9B"/>
    <w:rsid w:val="004B2DB0"/>
    <w:rsid w:val="004B5A4D"/>
    <w:rsid w:val="004B6F07"/>
    <w:rsid w:val="004C0F9E"/>
    <w:rsid w:val="004C1243"/>
    <w:rsid w:val="004C12A8"/>
    <w:rsid w:val="004C1BD8"/>
    <w:rsid w:val="004C4703"/>
    <w:rsid w:val="004C5C26"/>
    <w:rsid w:val="004C5E8D"/>
    <w:rsid w:val="004C6885"/>
    <w:rsid w:val="004D7C0E"/>
    <w:rsid w:val="004E4535"/>
    <w:rsid w:val="004F1215"/>
    <w:rsid w:val="004F24A0"/>
    <w:rsid w:val="004F3E33"/>
    <w:rsid w:val="004F4DE3"/>
    <w:rsid w:val="004F74F2"/>
    <w:rsid w:val="004F7E99"/>
    <w:rsid w:val="005003F9"/>
    <w:rsid w:val="00501EFB"/>
    <w:rsid w:val="00502A08"/>
    <w:rsid w:val="0050417B"/>
    <w:rsid w:val="00505372"/>
    <w:rsid w:val="00510F77"/>
    <w:rsid w:val="00511612"/>
    <w:rsid w:val="00511DF6"/>
    <w:rsid w:val="005133CE"/>
    <w:rsid w:val="005136ED"/>
    <w:rsid w:val="0051598C"/>
    <w:rsid w:val="00520B32"/>
    <w:rsid w:val="00521BA3"/>
    <w:rsid w:val="00521E75"/>
    <w:rsid w:val="00523E0D"/>
    <w:rsid w:val="00525540"/>
    <w:rsid w:val="00525588"/>
    <w:rsid w:val="0052622C"/>
    <w:rsid w:val="0052644A"/>
    <w:rsid w:val="005264A4"/>
    <w:rsid w:val="0052710E"/>
    <w:rsid w:val="005279BD"/>
    <w:rsid w:val="00532854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41AF"/>
    <w:rsid w:val="0055631D"/>
    <w:rsid w:val="0056286E"/>
    <w:rsid w:val="00562A60"/>
    <w:rsid w:val="0056472A"/>
    <w:rsid w:val="00564B0B"/>
    <w:rsid w:val="00571060"/>
    <w:rsid w:val="00574479"/>
    <w:rsid w:val="005747ED"/>
    <w:rsid w:val="00577DB8"/>
    <w:rsid w:val="005833B2"/>
    <w:rsid w:val="005842E2"/>
    <w:rsid w:val="00584610"/>
    <w:rsid w:val="0058739F"/>
    <w:rsid w:val="005903FC"/>
    <w:rsid w:val="00590774"/>
    <w:rsid w:val="00591911"/>
    <w:rsid w:val="00593935"/>
    <w:rsid w:val="00595406"/>
    <w:rsid w:val="005960B4"/>
    <w:rsid w:val="00596B23"/>
    <w:rsid w:val="00596CB6"/>
    <w:rsid w:val="005973FD"/>
    <w:rsid w:val="00597C68"/>
    <w:rsid w:val="005A37E7"/>
    <w:rsid w:val="005A382B"/>
    <w:rsid w:val="005A4047"/>
    <w:rsid w:val="005A4ABD"/>
    <w:rsid w:val="005A62A2"/>
    <w:rsid w:val="005B2593"/>
    <w:rsid w:val="005B6FE6"/>
    <w:rsid w:val="005B7B77"/>
    <w:rsid w:val="005C0D39"/>
    <w:rsid w:val="005C2235"/>
    <w:rsid w:val="005C2C93"/>
    <w:rsid w:val="005C6232"/>
    <w:rsid w:val="005D09D6"/>
    <w:rsid w:val="005D1368"/>
    <w:rsid w:val="005D4309"/>
    <w:rsid w:val="005D570A"/>
    <w:rsid w:val="005D6F5A"/>
    <w:rsid w:val="005D6F7A"/>
    <w:rsid w:val="005E39FF"/>
    <w:rsid w:val="005E49B8"/>
    <w:rsid w:val="005E5B88"/>
    <w:rsid w:val="005E6B1A"/>
    <w:rsid w:val="005E78EE"/>
    <w:rsid w:val="005F027A"/>
    <w:rsid w:val="005F079A"/>
    <w:rsid w:val="005F139F"/>
    <w:rsid w:val="005F176C"/>
    <w:rsid w:val="005F1EBD"/>
    <w:rsid w:val="005F2ECE"/>
    <w:rsid w:val="005F4122"/>
    <w:rsid w:val="005F707D"/>
    <w:rsid w:val="00602A1B"/>
    <w:rsid w:val="00603E53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5CBE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0041"/>
    <w:rsid w:val="00651E8A"/>
    <w:rsid w:val="00654E55"/>
    <w:rsid w:val="0065736E"/>
    <w:rsid w:val="006618CC"/>
    <w:rsid w:val="00663FD6"/>
    <w:rsid w:val="00664CFA"/>
    <w:rsid w:val="00665916"/>
    <w:rsid w:val="006671BC"/>
    <w:rsid w:val="006700DA"/>
    <w:rsid w:val="00671BA6"/>
    <w:rsid w:val="00672A15"/>
    <w:rsid w:val="0067485D"/>
    <w:rsid w:val="0067496E"/>
    <w:rsid w:val="00675FFE"/>
    <w:rsid w:val="0068225D"/>
    <w:rsid w:val="006823B7"/>
    <w:rsid w:val="00685919"/>
    <w:rsid w:val="0068740C"/>
    <w:rsid w:val="006878AF"/>
    <w:rsid w:val="006879C4"/>
    <w:rsid w:val="00691021"/>
    <w:rsid w:val="006913D7"/>
    <w:rsid w:val="00694D2B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202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3708"/>
    <w:rsid w:val="006F4DBB"/>
    <w:rsid w:val="006F70E3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420C"/>
    <w:rsid w:val="0072598A"/>
    <w:rsid w:val="00730B76"/>
    <w:rsid w:val="00731303"/>
    <w:rsid w:val="00731D90"/>
    <w:rsid w:val="00733789"/>
    <w:rsid w:val="00736BAA"/>
    <w:rsid w:val="00737BBC"/>
    <w:rsid w:val="00737BEF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28D2"/>
    <w:rsid w:val="00754BE0"/>
    <w:rsid w:val="0075524D"/>
    <w:rsid w:val="007560B0"/>
    <w:rsid w:val="0076061A"/>
    <w:rsid w:val="00760EA5"/>
    <w:rsid w:val="007627D7"/>
    <w:rsid w:val="00766132"/>
    <w:rsid w:val="007711C0"/>
    <w:rsid w:val="00772284"/>
    <w:rsid w:val="0077273D"/>
    <w:rsid w:val="00773E0F"/>
    <w:rsid w:val="0077414D"/>
    <w:rsid w:val="007749F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B492C"/>
    <w:rsid w:val="007D15E3"/>
    <w:rsid w:val="007D5ADD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4EB"/>
    <w:rsid w:val="00821B08"/>
    <w:rsid w:val="0082248B"/>
    <w:rsid w:val="0082343F"/>
    <w:rsid w:val="008249A8"/>
    <w:rsid w:val="00835121"/>
    <w:rsid w:val="00836517"/>
    <w:rsid w:val="00843139"/>
    <w:rsid w:val="008442F8"/>
    <w:rsid w:val="00845609"/>
    <w:rsid w:val="008457D0"/>
    <w:rsid w:val="00846A5C"/>
    <w:rsid w:val="0085010E"/>
    <w:rsid w:val="00851BF2"/>
    <w:rsid w:val="0085454F"/>
    <w:rsid w:val="0085525A"/>
    <w:rsid w:val="0085564F"/>
    <w:rsid w:val="00860FF2"/>
    <w:rsid w:val="00863057"/>
    <w:rsid w:val="00867AA1"/>
    <w:rsid w:val="0087084F"/>
    <w:rsid w:val="00872388"/>
    <w:rsid w:val="00872519"/>
    <w:rsid w:val="0087354F"/>
    <w:rsid w:val="00875853"/>
    <w:rsid w:val="00880597"/>
    <w:rsid w:val="00880CAD"/>
    <w:rsid w:val="00882D42"/>
    <w:rsid w:val="0088446A"/>
    <w:rsid w:val="008859F4"/>
    <w:rsid w:val="008903F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D7774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059A1"/>
    <w:rsid w:val="0091048E"/>
    <w:rsid w:val="00910EA2"/>
    <w:rsid w:val="00911C92"/>
    <w:rsid w:val="00920076"/>
    <w:rsid w:val="00922146"/>
    <w:rsid w:val="00923FDD"/>
    <w:rsid w:val="00924ABC"/>
    <w:rsid w:val="0092697F"/>
    <w:rsid w:val="00926E08"/>
    <w:rsid w:val="009302B8"/>
    <w:rsid w:val="009314B2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56715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C1346"/>
    <w:rsid w:val="009C140F"/>
    <w:rsid w:val="009C225C"/>
    <w:rsid w:val="009C42EF"/>
    <w:rsid w:val="009C5E2B"/>
    <w:rsid w:val="009C675D"/>
    <w:rsid w:val="009C740B"/>
    <w:rsid w:val="009D05C8"/>
    <w:rsid w:val="009D1F38"/>
    <w:rsid w:val="009D2015"/>
    <w:rsid w:val="009D221B"/>
    <w:rsid w:val="009D2A37"/>
    <w:rsid w:val="009D3AC9"/>
    <w:rsid w:val="009D48C5"/>
    <w:rsid w:val="009D596A"/>
    <w:rsid w:val="009D67D8"/>
    <w:rsid w:val="009E0518"/>
    <w:rsid w:val="009E3C0B"/>
    <w:rsid w:val="009E5148"/>
    <w:rsid w:val="009E5A49"/>
    <w:rsid w:val="009F4A45"/>
    <w:rsid w:val="00A02B17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6DA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0457"/>
    <w:rsid w:val="00A41249"/>
    <w:rsid w:val="00A432FF"/>
    <w:rsid w:val="00A439E8"/>
    <w:rsid w:val="00A43D8E"/>
    <w:rsid w:val="00A45753"/>
    <w:rsid w:val="00A45FE0"/>
    <w:rsid w:val="00A47CFE"/>
    <w:rsid w:val="00A51CBE"/>
    <w:rsid w:val="00A526E5"/>
    <w:rsid w:val="00A53423"/>
    <w:rsid w:val="00A53874"/>
    <w:rsid w:val="00A54B32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9FF"/>
    <w:rsid w:val="00A94B63"/>
    <w:rsid w:val="00A9647C"/>
    <w:rsid w:val="00AA0410"/>
    <w:rsid w:val="00AA0AE9"/>
    <w:rsid w:val="00AA185D"/>
    <w:rsid w:val="00AA40C9"/>
    <w:rsid w:val="00AA602D"/>
    <w:rsid w:val="00AA68FF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B0043A"/>
    <w:rsid w:val="00B028F7"/>
    <w:rsid w:val="00B02AEB"/>
    <w:rsid w:val="00B039CA"/>
    <w:rsid w:val="00B05A3A"/>
    <w:rsid w:val="00B075C5"/>
    <w:rsid w:val="00B07948"/>
    <w:rsid w:val="00B100C6"/>
    <w:rsid w:val="00B1183C"/>
    <w:rsid w:val="00B12CD3"/>
    <w:rsid w:val="00B12FAF"/>
    <w:rsid w:val="00B1432E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1FD2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62A0"/>
    <w:rsid w:val="00B668E8"/>
    <w:rsid w:val="00B668F5"/>
    <w:rsid w:val="00B66DD3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3CBC"/>
    <w:rsid w:val="00BA47B8"/>
    <w:rsid w:val="00BA79F0"/>
    <w:rsid w:val="00BB0E9D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6DC2"/>
    <w:rsid w:val="00BE7F63"/>
    <w:rsid w:val="00BF04A6"/>
    <w:rsid w:val="00BF3C20"/>
    <w:rsid w:val="00BF42CC"/>
    <w:rsid w:val="00BF45FB"/>
    <w:rsid w:val="00BF4AD6"/>
    <w:rsid w:val="00BF7EA7"/>
    <w:rsid w:val="00C00D4C"/>
    <w:rsid w:val="00C0388B"/>
    <w:rsid w:val="00C06A2F"/>
    <w:rsid w:val="00C123B1"/>
    <w:rsid w:val="00C12A59"/>
    <w:rsid w:val="00C12A72"/>
    <w:rsid w:val="00C1426F"/>
    <w:rsid w:val="00C158D4"/>
    <w:rsid w:val="00C15931"/>
    <w:rsid w:val="00C17B5B"/>
    <w:rsid w:val="00C204A7"/>
    <w:rsid w:val="00C21071"/>
    <w:rsid w:val="00C212F2"/>
    <w:rsid w:val="00C231EB"/>
    <w:rsid w:val="00C2398C"/>
    <w:rsid w:val="00C25569"/>
    <w:rsid w:val="00C27207"/>
    <w:rsid w:val="00C27366"/>
    <w:rsid w:val="00C3619D"/>
    <w:rsid w:val="00C36419"/>
    <w:rsid w:val="00C42D9E"/>
    <w:rsid w:val="00C44041"/>
    <w:rsid w:val="00C44F6E"/>
    <w:rsid w:val="00C50635"/>
    <w:rsid w:val="00C53DBC"/>
    <w:rsid w:val="00C54C7E"/>
    <w:rsid w:val="00C568B6"/>
    <w:rsid w:val="00C56BFE"/>
    <w:rsid w:val="00C6109E"/>
    <w:rsid w:val="00C61869"/>
    <w:rsid w:val="00C62FE7"/>
    <w:rsid w:val="00C632D8"/>
    <w:rsid w:val="00C63AA8"/>
    <w:rsid w:val="00C64A70"/>
    <w:rsid w:val="00C65544"/>
    <w:rsid w:val="00C655F4"/>
    <w:rsid w:val="00C71229"/>
    <w:rsid w:val="00C735D4"/>
    <w:rsid w:val="00C758FF"/>
    <w:rsid w:val="00C7783C"/>
    <w:rsid w:val="00C77BC9"/>
    <w:rsid w:val="00C81210"/>
    <w:rsid w:val="00C8265C"/>
    <w:rsid w:val="00C85F07"/>
    <w:rsid w:val="00C8750B"/>
    <w:rsid w:val="00C9280D"/>
    <w:rsid w:val="00C92989"/>
    <w:rsid w:val="00C94727"/>
    <w:rsid w:val="00C96F0F"/>
    <w:rsid w:val="00C978B9"/>
    <w:rsid w:val="00CA1354"/>
    <w:rsid w:val="00CA6292"/>
    <w:rsid w:val="00CA6AC9"/>
    <w:rsid w:val="00CA6B58"/>
    <w:rsid w:val="00CA79FB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C5CD4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1AFC"/>
    <w:rsid w:val="00CF22A5"/>
    <w:rsid w:val="00CF31D5"/>
    <w:rsid w:val="00CF67BF"/>
    <w:rsid w:val="00D01441"/>
    <w:rsid w:val="00D03C15"/>
    <w:rsid w:val="00D06006"/>
    <w:rsid w:val="00D118BC"/>
    <w:rsid w:val="00D1197D"/>
    <w:rsid w:val="00D1271D"/>
    <w:rsid w:val="00D1323F"/>
    <w:rsid w:val="00D1591B"/>
    <w:rsid w:val="00D17225"/>
    <w:rsid w:val="00D202BA"/>
    <w:rsid w:val="00D20A2B"/>
    <w:rsid w:val="00D2227F"/>
    <w:rsid w:val="00D24CC4"/>
    <w:rsid w:val="00D251AC"/>
    <w:rsid w:val="00D31E1F"/>
    <w:rsid w:val="00D3235F"/>
    <w:rsid w:val="00D347CD"/>
    <w:rsid w:val="00D34CA7"/>
    <w:rsid w:val="00D34E68"/>
    <w:rsid w:val="00D369C7"/>
    <w:rsid w:val="00D40519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4C75"/>
    <w:rsid w:val="00D768A4"/>
    <w:rsid w:val="00D77DFE"/>
    <w:rsid w:val="00D839D1"/>
    <w:rsid w:val="00D83D7B"/>
    <w:rsid w:val="00D86742"/>
    <w:rsid w:val="00D87864"/>
    <w:rsid w:val="00D9049D"/>
    <w:rsid w:val="00D927A9"/>
    <w:rsid w:val="00D92F52"/>
    <w:rsid w:val="00D95BAD"/>
    <w:rsid w:val="00D96626"/>
    <w:rsid w:val="00DA116F"/>
    <w:rsid w:val="00DA1C6B"/>
    <w:rsid w:val="00DA22F9"/>
    <w:rsid w:val="00DA2344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2D57"/>
    <w:rsid w:val="00DD34A3"/>
    <w:rsid w:val="00DD5D46"/>
    <w:rsid w:val="00DD6056"/>
    <w:rsid w:val="00DD6AF0"/>
    <w:rsid w:val="00DE2E93"/>
    <w:rsid w:val="00DE3CE3"/>
    <w:rsid w:val="00DE655A"/>
    <w:rsid w:val="00DE7C6A"/>
    <w:rsid w:val="00DF0128"/>
    <w:rsid w:val="00DF2857"/>
    <w:rsid w:val="00DF28EE"/>
    <w:rsid w:val="00DF2914"/>
    <w:rsid w:val="00DF2CFE"/>
    <w:rsid w:val="00DF3707"/>
    <w:rsid w:val="00DF4540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0730C"/>
    <w:rsid w:val="00E102DE"/>
    <w:rsid w:val="00E11CFC"/>
    <w:rsid w:val="00E121AA"/>
    <w:rsid w:val="00E1477D"/>
    <w:rsid w:val="00E20ABD"/>
    <w:rsid w:val="00E22BC6"/>
    <w:rsid w:val="00E22D24"/>
    <w:rsid w:val="00E24825"/>
    <w:rsid w:val="00E261E6"/>
    <w:rsid w:val="00E2660D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6B8"/>
    <w:rsid w:val="00E71EAF"/>
    <w:rsid w:val="00E74FCC"/>
    <w:rsid w:val="00E76CD1"/>
    <w:rsid w:val="00E80CAC"/>
    <w:rsid w:val="00E80D6C"/>
    <w:rsid w:val="00E83D25"/>
    <w:rsid w:val="00E93A34"/>
    <w:rsid w:val="00E96190"/>
    <w:rsid w:val="00E97015"/>
    <w:rsid w:val="00E97366"/>
    <w:rsid w:val="00EA088E"/>
    <w:rsid w:val="00EA5928"/>
    <w:rsid w:val="00EB242C"/>
    <w:rsid w:val="00EB5EF2"/>
    <w:rsid w:val="00EC6401"/>
    <w:rsid w:val="00EC67A3"/>
    <w:rsid w:val="00ED0CE8"/>
    <w:rsid w:val="00ED1F95"/>
    <w:rsid w:val="00ED7FEA"/>
    <w:rsid w:val="00EE40BE"/>
    <w:rsid w:val="00EE4AD8"/>
    <w:rsid w:val="00EE5724"/>
    <w:rsid w:val="00EE5FDA"/>
    <w:rsid w:val="00EE63B1"/>
    <w:rsid w:val="00EE6E2A"/>
    <w:rsid w:val="00EE7913"/>
    <w:rsid w:val="00EF1FFC"/>
    <w:rsid w:val="00EF40D4"/>
    <w:rsid w:val="00EF4900"/>
    <w:rsid w:val="00EF4E88"/>
    <w:rsid w:val="00EF713A"/>
    <w:rsid w:val="00F01E8F"/>
    <w:rsid w:val="00F026ED"/>
    <w:rsid w:val="00F03F49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4FA2"/>
    <w:rsid w:val="00F3544E"/>
    <w:rsid w:val="00F36651"/>
    <w:rsid w:val="00F3670D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1EAB"/>
    <w:rsid w:val="00F63638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6975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5B3B"/>
    <w:rsid w:val="00FA62F6"/>
    <w:rsid w:val="00FA699A"/>
    <w:rsid w:val="00FA78F3"/>
    <w:rsid w:val="00FB01B4"/>
    <w:rsid w:val="00FB2B6C"/>
    <w:rsid w:val="00FB5627"/>
    <w:rsid w:val="00FB65C0"/>
    <w:rsid w:val="00FC006A"/>
    <w:rsid w:val="00FC3EE6"/>
    <w:rsid w:val="00FC5AC7"/>
    <w:rsid w:val="00FC6E06"/>
    <w:rsid w:val="00FD09D8"/>
    <w:rsid w:val="00FD1817"/>
    <w:rsid w:val="00FD1963"/>
    <w:rsid w:val="00FD1C64"/>
    <w:rsid w:val="00FD27A8"/>
    <w:rsid w:val="00FD6909"/>
    <w:rsid w:val="00FE07C0"/>
    <w:rsid w:val="00FE1692"/>
    <w:rsid w:val="00FE225F"/>
    <w:rsid w:val="00FE3C6D"/>
    <w:rsid w:val="00FF1E81"/>
    <w:rsid w:val="00FF2318"/>
    <w:rsid w:val="00FF56B3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62A2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5833B2"/>
    <w:pPr>
      <w:suppressAutoHyphens/>
      <w:autoSpaceDN w:val="0"/>
      <w:spacing w:before="120" w:after="120" w:line="360" w:lineRule="auto"/>
      <w:jc w:val="both"/>
      <w:textAlignment w:val="baseline"/>
    </w:pPr>
    <w:rPr>
      <w:rFonts w:ascii="Times New Roman" w:hAnsi="Times New Roman"/>
      <w:kern w:val="3"/>
      <w:sz w:val="2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whiblo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konkurencja.uokik.gov.pl/program-lagodzenia-ka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FF7EC-056A-4A43-AE04-A6FCC0BD638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938DE43-ED47-4DD9-9C19-60FC97A5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Posnet Polska – postępowanie wyjaśniające i przeszukania</dc:title>
  <dc:subject/>
  <dc:creator>uokik</dc:creator>
  <cp:keywords>Ochrona konkurencji, przeszukania, zmowa cenowa, program łagodzenia kar</cp:keywords>
  <dc:description/>
  <cp:lastModifiedBy>Grzegorz Dagis</cp:lastModifiedBy>
  <cp:revision>8</cp:revision>
  <cp:lastPrinted>2024-02-29T12:06:00Z</cp:lastPrinted>
  <dcterms:created xsi:type="dcterms:W3CDTF">2025-11-04T16:23:00Z</dcterms:created>
  <dcterms:modified xsi:type="dcterms:W3CDTF">2025-12-29T12:24:00Z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9ba517af-10b3-40c9-93f7-e0c8981f5dee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