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24F46" w14:textId="06DE6D9C" w:rsidR="00CD4FD7" w:rsidRPr="00CD4FD7" w:rsidRDefault="0092102B" w:rsidP="00CD4FD7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Nieprawidłowe oznaczanie </w:t>
      </w:r>
      <w:r w:rsidR="0025458C" w:rsidRPr="00510A99">
        <w:rPr>
          <w:color w:val="000000" w:themeColor="text1"/>
          <w:sz w:val="32"/>
          <w:szCs w:val="32"/>
        </w:rPr>
        <w:t>obniżek</w:t>
      </w:r>
      <w:r w:rsidRPr="00510A99">
        <w:rPr>
          <w:color w:val="000000" w:themeColor="text1"/>
          <w:sz w:val="32"/>
          <w:szCs w:val="32"/>
        </w:rPr>
        <w:t xml:space="preserve"> </w:t>
      </w:r>
      <w:r w:rsidR="0025458C" w:rsidRPr="00510A99">
        <w:rPr>
          <w:color w:val="000000" w:themeColor="text1"/>
          <w:sz w:val="32"/>
          <w:szCs w:val="32"/>
        </w:rPr>
        <w:t>–</w:t>
      </w:r>
      <w:r w:rsidRPr="00510A99">
        <w:rPr>
          <w:color w:val="000000" w:themeColor="text1"/>
          <w:sz w:val="32"/>
          <w:szCs w:val="32"/>
        </w:rPr>
        <w:t xml:space="preserve"> </w:t>
      </w:r>
      <w:r w:rsidR="0025458C" w:rsidRPr="00510A99">
        <w:rPr>
          <w:color w:val="000000" w:themeColor="text1"/>
          <w:sz w:val="32"/>
          <w:szCs w:val="32"/>
        </w:rPr>
        <w:t>sklepy stacjonarne</w:t>
      </w:r>
      <w:r w:rsidR="0025458C">
        <w:rPr>
          <w:color w:val="000000" w:themeColor="text1"/>
          <w:sz w:val="32"/>
          <w:szCs w:val="32"/>
        </w:rPr>
        <w:t xml:space="preserve"> </w:t>
      </w:r>
      <w:r w:rsidR="00CD4FD7" w:rsidRPr="00CD4FD7">
        <w:rPr>
          <w:color w:val="000000" w:themeColor="text1"/>
          <w:sz w:val="32"/>
          <w:szCs w:val="32"/>
        </w:rPr>
        <w:t>Black Red White, Żab</w:t>
      </w:r>
      <w:r>
        <w:rPr>
          <w:color w:val="000000" w:themeColor="text1"/>
          <w:sz w:val="32"/>
          <w:szCs w:val="32"/>
        </w:rPr>
        <w:t xml:space="preserve">ka </w:t>
      </w:r>
      <w:r w:rsidR="0025458C">
        <w:rPr>
          <w:color w:val="000000" w:themeColor="text1"/>
          <w:sz w:val="32"/>
          <w:szCs w:val="32"/>
        </w:rPr>
        <w:t>Nano</w:t>
      </w:r>
      <w:r w:rsidR="00A20D28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oraz</w:t>
      </w:r>
      <w:r w:rsidR="00CD4FD7" w:rsidRPr="00CD4FD7">
        <w:rPr>
          <w:color w:val="000000" w:themeColor="text1"/>
          <w:sz w:val="32"/>
          <w:szCs w:val="32"/>
        </w:rPr>
        <w:t xml:space="preserve"> </w:t>
      </w:r>
      <w:bookmarkStart w:id="0" w:name="_GoBack"/>
      <w:r w:rsidR="00CD4FD7" w:rsidRPr="00CD4FD7">
        <w:rPr>
          <w:color w:val="000000" w:themeColor="text1"/>
          <w:sz w:val="32"/>
          <w:szCs w:val="32"/>
        </w:rPr>
        <w:t>Peek</w:t>
      </w:r>
      <w:r>
        <w:rPr>
          <w:color w:val="000000" w:themeColor="text1"/>
          <w:sz w:val="32"/>
          <w:szCs w:val="32"/>
        </w:rPr>
        <w:t xml:space="preserve"> </w:t>
      </w:r>
      <w:r w:rsidR="00CD4FD7" w:rsidRPr="00CD4FD7">
        <w:rPr>
          <w:color w:val="000000" w:themeColor="text1"/>
          <w:sz w:val="32"/>
          <w:szCs w:val="32"/>
        </w:rPr>
        <w:t>&amp;</w:t>
      </w:r>
      <w:r>
        <w:rPr>
          <w:color w:val="000000" w:themeColor="text1"/>
          <w:sz w:val="32"/>
          <w:szCs w:val="32"/>
        </w:rPr>
        <w:t xml:space="preserve"> </w:t>
      </w:r>
      <w:r w:rsidR="00CD4FD7" w:rsidRPr="00CD4FD7">
        <w:rPr>
          <w:color w:val="000000" w:themeColor="text1"/>
          <w:sz w:val="32"/>
          <w:szCs w:val="32"/>
        </w:rPr>
        <w:t>Cloppenburg</w:t>
      </w:r>
      <w:bookmarkEnd w:id="0"/>
      <w:r w:rsidR="00CD4FD7" w:rsidRPr="00CD4FD7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z zarzutami Prezesa </w:t>
      </w:r>
      <w:r w:rsidR="00CD4FD7" w:rsidRPr="00CD4FD7">
        <w:rPr>
          <w:color w:val="000000" w:themeColor="text1"/>
          <w:sz w:val="32"/>
          <w:szCs w:val="32"/>
        </w:rPr>
        <w:t>UOKiK</w:t>
      </w:r>
    </w:p>
    <w:p w14:paraId="005DAA95" w14:textId="2AFDFC4A" w:rsidR="00CD4FD7" w:rsidRDefault="00CD4FD7" w:rsidP="00CD4FD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Brak informacji o najniższej cenie, która obowiązywała </w:t>
      </w:r>
      <w:r w:rsidR="00DD1CF3">
        <w:rPr>
          <w:b/>
          <w:color w:val="000000" w:themeColor="text1"/>
          <w:sz w:val="22"/>
        </w:rPr>
        <w:t xml:space="preserve">w okresie </w:t>
      </w:r>
      <w:r>
        <w:rPr>
          <w:b/>
          <w:color w:val="000000" w:themeColor="text1"/>
          <w:sz w:val="22"/>
        </w:rPr>
        <w:t>30 dni przed obniżką – takie zarzuty postawił Prezes UOKiK sklepom B</w:t>
      </w:r>
      <w:r w:rsidR="00DB1FBF">
        <w:rPr>
          <w:b/>
          <w:color w:val="000000" w:themeColor="text1"/>
          <w:sz w:val="22"/>
        </w:rPr>
        <w:t xml:space="preserve">lack </w:t>
      </w:r>
      <w:r>
        <w:rPr>
          <w:b/>
          <w:color w:val="000000" w:themeColor="text1"/>
          <w:sz w:val="22"/>
        </w:rPr>
        <w:t>R</w:t>
      </w:r>
      <w:r w:rsidR="00DB1FBF">
        <w:rPr>
          <w:b/>
          <w:color w:val="000000" w:themeColor="text1"/>
          <w:sz w:val="22"/>
        </w:rPr>
        <w:t xml:space="preserve">ed </w:t>
      </w:r>
      <w:r>
        <w:rPr>
          <w:b/>
          <w:color w:val="000000" w:themeColor="text1"/>
          <w:sz w:val="22"/>
        </w:rPr>
        <w:t>W</w:t>
      </w:r>
      <w:r w:rsidR="00DB1FBF">
        <w:rPr>
          <w:b/>
          <w:color w:val="000000" w:themeColor="text1"/>
          <w:sz w:val="22"/>
        </w:rPr>
        <w:t>hite</w:t>
      </w:r>
      <w:r>
        <w:rPr>
          <w:b/>
          <w:color w:val="000000" w:themeColor="text1"/>
          <w:sz w:val="22"/>
        </w:rPr>
        <w:t xml:space="preserve">, Żabka </w:t>
      </w:r>
      <w:r w:rsidR="00510A99">
        <w:rPr>
          <w:b/>
          <w:color w:val="000000" w:themeColor="text1"/>
          <w:sz w:val="22"/>
        </w:rPr>
        <w:t>Nano</w:t>
      </w:r>
      <w:r>
        <w:rPr>
          <w:b/>
          <w:color w:val="000000" w:themeColor="text1"/>
          <w:sz w:val="22"/>
        </w:rPr>
        <w:t>, Peek</w:t>
      </w:r>
      <w:r w:rsidR="00896EA6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&amp;</w:t>
      </w:r>
      <w:r w:rsidR="00896EA6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Cloppenburg.</w:t>
      </w:r>
    </w:p>
    <w:p w14:paraId="47E0AD8F" w14:textId="2AAAFFBC" w:rsidR="00CD4FD7" w:rsidRDefault="00CD4FD7" w:rsidP="00CD4FD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Za naruszenie zbiorowych interesów konsumentów grozi kara do 10 proc. obrotu.</w:t>
      </w:r>
    </w:p>
    <w:p w14:paraId="7D21A862" w14:textId="29B0DEDE" w:rsidR="00CD4FD7" w:rsidRPr="00CD4FD7" w:rsidRDefault="00A20D28" w:rsidP="00CD4FD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Promocyjna cena musi być prawdziwa i czytelna – przypomina UOKiK. </w:t>
      </w:r>
    </w:p>
    <w:p w14:paraId="06AA2683" w14:textId="40EFB1FC" w:rsidR="00B16350" w:rsidRDefault="00AC6F96" w:rsidP="00CD4FD7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2A49DF">
        <w:rPr>
          <w:b/>
          <w:color w:val="000000" w:themeColor="text1"/>
          <w:sz w:val="22"/>
        </w:rPr>
        <w:t>2</w:t>
      </w:r>
      <w:r w:rsidR="00250E63">
        <w:rPr>
          <w:b/>
          <w:color w:val="000000" w:themeColor="text1"/>
          <w:sz w:val="22"/>
        </w:rPr>
        <w:t>9</w:t>
      </w:r>
      <w:r w:rsidR="000861E8">
        <w:rPr>
          <w:b/>
          <w:color w:val="000000" w:themeColor="text1"/>
          <w:sz w:val="22"/>
        </w:rPr>
        <w:t xml:space="preserve"> kwietnia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</w:t>
      </w:r>
      <w:r w:rsidR="006739F7" w:rsidRPr="006739F7">
        <w:rPr>
          <w:color w:val="000000" w:themeColor="text1"/>
          <w:sz w:val="22"/>
        </w:rPr>
        <w:t xml:space="preserve"> </w:t>
      </w:r>
      <w:r w:rsidR="00CD4FD7">
        <w:rPr>
          <w:color w:val="000000" w:themeColor="text1"/>
          <w:sz w:val="22"/>
        </w:rPr>
        <w:t>Prezes UOKiK Tomasz Chróstny wszczął postępowania przeciwko: Black Re</w:t>
      </w:r>
      <w:r w:rsidR="007522F9">
        <w:rPr>
          <w:color w:val="000000" w:themeColor="text1"/>
          <w:sz w:val="22"/>
        </w:rPr>
        <w:t>d</w:t>
      </w:r>
      <w:r w:rsidR="00CD4FD7">
        <w:rPr>
          <w:color w:val="000000" w:themeColor="text1"/>
          <w:sz w:val="22"/>
        </w:rPr>
        <w:t xml:space="preserve"> White, Żabka </w:t>
      </w:r>
      <w:r w:rsidR="003D1794">
        <w:rPr>
          <w:color w:val="000000" w:themeColor="text1"/>
          <w:sz w:val="22"/>
        </w:rPr>
        <w:t>Polska</w:t>
      </w:r>
      <w:r w:rsidR="00510A99">
        <w:rPr>
          <w:color w:val="000000" w:themeColor="text1"/>
          <w:sz w:val="22"/>
        </w:rPr>
        <w:t xml:space="preserve"> (sklepy Żabka Nano)</w:t>
      </w:r>
      <w:r w:rsidR="00CD4FD7">
        <w:rPr>
          <w:color w:val="000000" w:themeColor="text1"/>
          <w:sz w:val="22"/>
        </w:rPr>
        <w:t>, Peek</w:t>
      </w:r>
      <w:r w:rsidR="00896EA6">
        <w:rPr>
          <w:color w:val="000000" w:themeColor="text1"/>
          <w:sz w:val="22"/>
        </w:rPr>
        <w:t xml:space="preserve"> </w:t>
      </w:r>
      <w:r w:rsidR="00CD4FD7">
        <w:rPr>
          <w:color w:val="000000" w:themeColor="text1"/>
          <w:sz w:val="22"/>
        </w:rPr>
        <w:t>&amp;</w:t>
      </w:r>
      <w:r w:rsidR="00896EA6">
        <w:rPr>
          <w:color w:val="000000" w:themeColor="text1"/>
          <w:sz w:val="22"/>
        </w:rPr>
        <w:t xml:space="preserve"> </w:t>
      </w:r>
      <w:r w:rsidR="00CD4FD7">
        <w:rPr>
          <w:color w:val="000000" w:themeColor="text1"/>
          <w:sz w:val="22"/>
        </w:rPr>
        <w:t xml:space="preserve">Cloppenburg. </w:t>
      </w:r>
      <w:r w:rsidR="00545F43">
        <w:rPr>
          <w:color w:val="000000" w:themeColor="text1"/>
          <w:sz w:val="22"/>
        </w:rPr>
        <w:t>Chodzi o</w:t>
      </w:r>
      <w:r w:rsidR="00CD4FD7">
        <w:rPr>
          <w:color w:val="000000" w:themeColor="text1"/>
          <w:sz w:val="22"/>
        </w:rPr>
        <w:t xml:space="preserve"> </w:t>
      </w:r>
      <w:r w:rsidR="00A20D28">
        <w:rPr>
          <w:color w:val="000000" w:themeColor="text1"/>
          <w:sz w:val="22"/>
        </w:rPr>
        <w:t>spos</w:t>
      </w:r>
      <w:r w:rsidR="00545F43">
        <w:rPr>
          <w:color w:val="000000" w:themeColor="text1"/>
          <w:sz w:val="22"/>
        </w:rPr>
        <w:t>ó</w:t>
      </w:r>
      <w:r w:rsidR="00A20D28">
        <w:rPr>
          <w:color w:val="000000" w:themeColor="text1"/>
          <w:sz w:val="22"/>
        </w:rPr>
        <w:t>b</w:t>
      </w:r>
      <w:r w:rsidR="007522F9">
        <w:rPr>
          <w:color w:val="000000" w:themeColor="text1"/>
          <w:sz w:val="22"/>
        </w:rPr>
        <w:t xml:space="preserve"> inform</w:t>
      </w:r>
      <w:r w:rsidR="00A20D28">
        <w:rPr>
          <w:color w:val="000000" w:themeColor="text1"/>
          <w:sz w:val="22"/>
        </w:rPr>
        <w:t xml:space="preserve">owania o </w:t>
      </w:r>
      <w:r w:rsidR="00F30264">
        <w:rPr>
          <w:color w:val="000000" w:themeColor="text1"/>
          <w:sz w:val="22"/>
        </w:rPr>
        <w:t>najniższ</w:t>
      </w:r>
      <w:r w:rsidR="00896EA6">
        <w:rPr>
          <w:color w:val="000000" w:themeColor="text1"/>
          <w:sz w:val="22"/>
        </w:rPr>
        <w:t>ej</w:t>
      </w:r>
      <w:r w:rsidR="00F30264">
        <w:rPr>
          <w:color w:val="000000" w:themeColor="text1"/>
          <w:sz w:val="22"/>
        </w:rPr>
        <w:t xml:space="preserve"> cen</w:t>
      </w:r>
      <w:r w:rsidR="00896EA6">
        <w:rPr>
          <w:color w:val="000000" w:themeColor="text1"/>
          <w:sz w:val="22"/>
        </w:rPr>
        <w:t>ie</w:t>
      </w:r>
      <w:r w:rsidR="007522F9">
        <w:rPr>
          <w:color w:val="000000" w:themeColor="text1"/>
          <w:sz w:val="22"/>
        </w:rPr>
        <w:t xml:space="preserve"> produkt</w:t>
      </w:r>
      <w:r w:rsidR="00F30264">
        <w:rPr>
          <w:color w:val="000000" w:themeColor="text1"/>
          <w:sz w:val="22"/>
        </w:rPr>
        <w:t xml:space="preserve">u </w:t>
      </w:r>
      <w:r w:rsidR="00F257D6">
        <w:rPr>
          <w:color w:val="000000" w:themeColor="text1"/>
          <w:sz w:val="22"/>
        </w:rPr>
        <w:t xml:space="preserve">jaka obowiązywała w okresie </w:t>
      </w:r>
      <w:r w:rsidR="007522F9">
        <w:rPr>
          <w:color w:val="000000" w:themeColor="text1"/>
          <w:sz w:val="22"/>
        </w:rPr>
        <w:t>30 dni przed obniżką.</w:t>
      </w:r>
      <w:r w:rsidR="00F40C40">
        <w:rPr>
          <w:color w:val="000000" w:themeColor="text1"/>
          <w:sz w:val="22"/>
        </w:rPr>
        <w:t xml:space="preserve"> </w:t>
      </w:r>
      <w:r w:rsidR="00A20D28">
        <w:rPr>
          <w:color w:val="000000" w:themeColor="text1"/>
          <w:sz w:val="22"/>
        </w:rPr>
        <w:t>T</w:t>
      </w:r>
      <w:r w:rsidR="00013655">
        <w:rPr>
          <w:color w:val="000000" w:themeColor="text1"/>
          <w:sz w:val="22"/>
        </w:rPr>
        <w:t>a</w:t>
      </w:r>
      <w:r w:rsidR="00A20D28">
        <w:rPr>
          <w:color w:val="000000" w:themeColor="text1"/>
          <w:sz w:val="22"/>
        </w:rPr>
        <w:t xml:space="preserve"> obowiązkowa informacja na </w:t>
      </w:r>
      <w:r w:rsidR="00F40C40">
        <w:rPr>
          <w:color w:val="000000" w:themeColor="text1"/>
          <w:sz w:val="22"/>
        </w:rPr>
        <w:t>etykiecie cenowej</w:t>
      </w:r>
      <w:r w:rsidR="00AF5A14">
        <w:rPr>
          <w:color w:val="000000" w:themeColor="text1"/>
          <w:sz w:val="22"/>
        </w:rPr>
        <w:t xml:space="preserve"> w</w:t>
      </w:r>
      <w:r w:rsidR="00304075">
        <w:rPr>
          <w:bCs/>
          <w:color w:val="000000" w:themeColor="text1"/>
          <w:sz w:val="22"/>
        </w:rPr>
        <w:t>ynika z</w:t>
      </w:r>
      <w:r w:rsidR="00713262">
        <w:rPr>
          <w:bCs/>
          <w:color w:val="000000" w:themeColor="text1"/>
          <w:sz w:val="22"/>
        </w:rPr>
        <w:t xml:space="preserve"> ustawy wdrażającej</w:t>
      </w:r>
      <w:r w:rsidR="00304075">
        <w:rPr>
          <w:bCs/>
          <w:color w:val="000000" w:themeColor="text1"/>
          <w:sz w:val="22"/>
        </w:rPr>
        <w:t xml:space="preserve"> </w:t>
      </w:r>
      <w:r w:rsidR="00713262">
        <w:rPr>
          <w:bCs/>
          <w:color w:val="000000" w:themeColor="text1"/>
          <w:sz w:val="22"/>
        </w:rPr>
        <w:t xml:space="preserve">przepisy </w:t>
      </w:r>
      <w:r w:rsidR="000D32B1">
        <w:rPr>
          <w:bCs/>
          <w:color w:val="000000" w:themeColor="text1"/>
          <w:sz w:val="22"/>
        </w:rPr>
        <w:t>unijnej</w:t>
      </w:r>
      <w:r w:rsidR="00D45D90">
        <w:rPr>
          <w:bCs/>
          <w:color w:val="000000" w:themeColor="text1"/>
          <w:sz w:val="22"/>
        </w:rPr>
        <w:t xml:space="preserve"> dyrektywy Omnibus.</w:t>
      </w:r>
      <w:r w:rsidR="00545F43">
        <w:rPr>
          <w:bCs/>
          <w:color w:val="000000" w:themeColor="text1"/>
          <w:sz w:val="22"/>
        </w:rPr>
        <w:t xml:space="preserve"> </w:t>
      </w:r>
      <w:r w:rsidR="00EB3A46">
        <w:rPr>
          <w:bCs/>
          <w:color w:val="000000" w:themeColor="text1"/>
          <w:sz w:val="22"/>
        </w:rPr>
        <w:t xml:space="preserve">Mimo to </w:t>
      </w:r>
      <w:r w:rsidR="00316E64">
        <w:rPr>
          <w:bCs/>
          <w:color w:val="000000" w:themeColor="text1"/>
          <w:sz w:val="22"/>
        </w:rPr>
        <w:t>zdarza</w:t>
      </w:r>
      <w:r w:rsidR="007F2346">
        <w:rPr>
          <w:bCs/>
          <w:color w:val="000000" w:themeColor="text1"/>
          <w:sz w:val="22"/>
        </w:rPr>
        <w:t>ją</w:t>
      </w:r>
      <w:r w:rsidR="00316E64">
        <w:rPr>
          <w:bCs/>
          <w:color w:val="000000" w:themeColor="text1"/>
          <w:sz w:val="22"/>
        </w:rPr>
        <w:t xml:space="preserve"> się przypadki </w:t>
      </w:r>
      <w:r w:rsidR="007F2346">
        <w:rPr>
          <w:bCs/>
          <w:color w:val="000000" w:themeColor="text1"/>
          <w:sz w:val="22"/>
        </w:rPr>
        <w:t xml:space="preserve">nieprawidłowego </w:t>
      </w:r>
      <w:r w:rsidR="0034124A">
        <w:rPr>
          <w:bCs/>
          <w:color w:val="000000" w:themeColor="text1"/>
          <w:sz w:val="22"/>
        </w:rPr>
        <w:t>prezent</w:t>
      </w:r>
      <w:r w:rsidR="007F2346">
        <w:rPr>
          <w:bCs/>
          <w:color w:val="000000" w:themeColor="text1"/>
          <w:sz w:val="22"/>
        </w:rPr>
        <w:t>owania</w:t>
      </w:r>
      <w:r w:rsidR="0034124A">
        <w:rPr>
          <w:bCs/>
          <w:color w:val="000000" w:themeColor="text1"/>
          <w:sz w:val="22"/>
        </w:rPr>
        <w:t xml:space="preserve"> promocj</w:t>
      </w:r>
      <w:r w:rsidR="007F2346">
        <w:rPr>
          <w:bCs/>
          <w:color w:val="000000" w:themeColor="text1"/>
          <w:sz w:val="22"/>
        </w:rPr>
        <w:t>i</w:t>
      </w:r>
      <w:r w:rsidR="00A8575D">
        <w:rPr>
          <w:bCs/>
          <w:color w:val="000000" w:themeColor="text1"/>
          <w:sz w:val="22"/>
        </w:rPr>
        <w:t>.</w:t>
      </w:r>
      <w:r w:rsidR="00EB3A46">
        <w:rPr>
          <w:bCs/>
          <w:color w:val="000000" w:themeColor="text1"/>
          <w:sz w:val="22"/>
        </w:rPr>
        <w:t xml:space="preserve"> </w:t>
      </w:r>
    </w:p>
    <w:p w14:paraId="181E9628" w14:textId="36FDD827" w:rsidR="007522F9" w:rsidRDefault="007522F9" w:rsidP="00CD4FD7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7522F9">
        <w:rPr>
          <w:rFonts w:cs="Tahoma"/>
          <w:bCs/>
          <w:sz w:val="22"/>
          <w:shd w:val="clear" w:color="auto" w:fill="FFFFFF"/>
        </w:rPr>
        <w:t xml:space="preserve">- Prawo do informacji </w:t>
      </w:r>
      <w:r>
        <w:rPr>
          <w:rFonts w:cs="Tahoma"/>
          <w:bCs/>
          <w:sz w:val="22"/>
          <w:shd w:val="clear" w:color="auto" w:fill="FFFFFF"/>
        </w:rPr>
        <w:t xml:space="preserve">to podstawowe prawo konsumenta. Klient musi wiedzieć, co kupuje i za ile, a gdy produkt jest przeceniony – obowiązkiem sklepu jest podanie </w:t>
      </w:r>
      <w:r w:rsidR="00F30264">
        <w:rPr>
          <w:rFonts w:cs="Tahoma"/>
          <w:bCs/>
          <w:sz w:val="22"/>
          <w:shd w:val="clear" w:color="auto" w:fill="FFFFFF"/>
        </w:rPr>
        <w:t xml:space="preserve">najniższej </w:t>
      </w:r>
      <w:r>
        <w:rPr>
          <w:rFonts w:cs="Tahoma"/>
          <w:bCs/>
          <w:sz w:val="22"/>
          <w:shd w:val="clear" w:color="auto" w:fill="FFFFFF"/>
        </w:rPr>
        <w:t xml:space="preserve">ceny obowiązującej </w:t>
      </w:r>
      <w:r w:rsidR="007F2346">
        <w:rPr>
          <w:rFonts w:cs="Tahoma"/>
          <w:bCs/>
          <w:sz w:val="22"/>
          <w:shd w:val="clear" w:color="auto" w:fill="FFFFFF"/>
        </w:rPr>
        <w:t xml:space="preserve">w okresie </w:t>
      </w:r>
      <w:r>
        <w:rPr>
          <w:rFonts w:cs="Tahoma"/>
          <w:bCs/>
          <w:sz w:val="22"/>
          <w:shd w:val="clear" w:color="auto" w:fill="FFFFFF"/>
        </w:rPr>
        <w:t xml:space="preserve">30 dni przed obniżką. </w:t>
      </w:r>
      <w:r w:rsidR="00F257D6">
        <w:rPr>
          <w:rFonts w:cs="Tahoma"/>
          <w:bCs/>
          <w:sz w:val="22"/>
          <w:shd w:val="clear" w:color="auto" w:fill="FFFFFF"/>
        </w:rPr>
        <w:t>Analiza UOKiK wykazuje</w:t>
      </w:r>
      <w:r>
        <w:rPr>
          <w:rFonts w:cs="Tahoma"/>
          <w:bCs/>
          <w:sz w:val="22"/>
          <w:shd w:val="clear" w:color="auto" w:fill="FFFFFF"/>
        </w:rPr>
        <w:t xml:space="preserve">, że nie zawsze </w:t>
      </w:r>
      <w:r w:rsidR="00F40C40">
        <w:rPr>
          <w:rFonts w:cs="Tahoma"/>
          <w:bCs/>
          <w:sz w:val="22"/>
          <w:shd w:val="clear" w:color="auto" w:fill="FFFFFF"/>
        </w:rPr>
        <w:t xml:space="preserve">tak się dzieje. </w:t>
      </w:r>
      <w:r w:rsidR="00F257D6">
        <w:rPr>
          <w:rFonts w:cs="Tahoma"/>
          <w:bCs/>
          <w:sz w:val="22"/>
          <w:shd w:val="clear" w:color="auto" w:fill="FFFFFF"/>
        </w:rPr>
        <w:t xml:space="preserve">Nieprawidłowe oznaczanie </w:t>
      </w:r>
      <w:r w:rsidR="002F5361">
        <w:rPr>
          <w:rFonts w:cs="Tahoma"/>
          <w:bCs/>
          <w:sz w:val="22"/>
          <w:shd w:val="clear" w:color="auto" w:fill="FFFFFF"/>
        </w:rPr>
        <w:t xml:space="preserve">obniżek </w:t>
      </w:r>
      <w:r w:rsidR="007F2346">
        <w:rPr>
          <w:rFonts w:cs="Tahoma"/>
          <w:bCs/>
          <w:sz w:val="22"/>
          <w:shd w:val="clear" w:color="auto" w:fill="FFFFFF"/>
        </w:rPr>
        <w:t xml:space="preserve">lub jego brak </w:t>
      </w:r>
      <w:r w:rsidR="001F7B56">
        <w:rPr>
          <w:rFonts w:cs="Tahoma"/>
          <w:bCs/>
          <w:sz w:val="22"/>
          <w:shd w:val="clear" w:color="auto" w:fill="FFFFFF"/>
        </w:rPr>
        <w:t>utrudnia porównanie cen i powoduj</w:t>
      </w:r>
      <w:r w:rsidR="00F257D6">
        <w:rPr>
          <w:rFonts w:cs="Tahoma"/>
          <w:bCs/>
          <w:sz w:val="22"/>
          <w:shd w:val="clear" w:color="auto" w:fill="FFFFFF"/>
        </w:rPr>
        <w:t>e</w:t>
      </w:r>
      <w:r w:rsidR="001F7B56">
        <w:rPr>
          <w:rFonts w:cs="Tahoma"/>
          <w:bCs/>
          <w:sz w:val="22"/>
          <w:shd w:val="clear" w:color="auto" w:fill="FFFFFF"/>
        </w:rPr>
        <w:t xml:space="preserve">, </w:t>
      </w:r>
      <w:r w:rsidR="002F5361">
        <w:rPr>
          <w:rFonts w:cs="Tahoma"/>
          <w:bCs/>
          <w:sz w:val="22"/>
          <w:shd w:val="clear" w:color="auto" w:fill="FFFFFF"/>
        </w:rPr>
        <w:t xml:space="preserve">że konsument nie </w:t>
      </w:r>
      <w:r w:rsidR="00F30264">
        <w:rPr>
          <w:rFonts w:cs="Tahoma"/>
          <w:bCs/>
          <w:sz w:val="22"/>
          <w:shd w:val="clear" w:color="auto" w:fill="FFFFFF"/>
        </w:rPr>
        <w:t>może</w:t>
      </w:r>
      <w:r w:rsidR="00370643">
        <w:rPr>
          <w:rFonts w:cs="Tahoma"/>
          <w:bCs/>
          <w:sz w:val="22"/>
          <w:shd w:val="clear" w:color="auto" w:fill="FFFFFF"/>
        </w:rPr>
        <w:t xml:space="preserve"> </w:t>
      </w:r>
      <w:r w:rsidR="001F7B56">
        <w:rPr>
          <w:rFonts w:cs="Tahoma"/>
          <w:bCs/>
          <w:sz w:val="22"/>
          <w:shd w:val="clear" w:color="auto" w:fill="FFFFFF"/>
        </w:rPr>
        <w:t>ocenić</w:t>
      </w:r>
      <w:r w:rsidR="000861E8">
        <w:rPr>
          <w:rFonts w:cs="Tahoma"/>
          <w:bCs/>
          <w:sz w:val="22"/>
          <w:shd w:val="clear" w:color="auto" w:fill="FFFFFF"/>
        </w:rPr>
        <w:t>,</w:t>
      </w:r>
      <w:r w:rsidR="002F5361">
        <w:rPr>
          <w:rFonts w:cs="Tahoma"/>
          <w:bCs/>
          <w:sz w:val="22"/>
          <w:shd w:val="clear" w:color="auto" w:fill="FFFFFF"/>
        </w:rPr>
        <w:t xml:space="preserve"> </w:t>
      </w:r>
      <w:r w:rsidR="00D3238F">
        <w:rPr>
          <w:rFonts w:cs="Tahoma"/>
          <w:bCs/>
          <w:sz w:val="22"/>
          <w:shd w:val="clear" w:color="auto" w:fill="FFFFFF"/>
        </w:rPr>
        <w:t xml:space="preserve">czy </w:t>
      </w:r>
      <w:r w:rsidR="001F7B56">
        <w:rPr>
          <w:rFonts w:cs="Tahoma"/>
          <w:bCs/>
          <w:sz w:val="22"/>
          <w:shd w:val="clear" w:color="auto" w:fill="FFFFFF"/>
        </w:rPr>
        <w:t>ma do czynienia z rzeczywistą promocją</w:t>
      </w:r>
      <w:r w:rsidR="00F30264">
        <w:rPr>
          <w:rFonts w:cs="Tahoma"/>
          <w:bCs/>
          <w:sz w:val="22"/>
          <w:shd w:val="clear" w:color="auto" w:fill="FFFFFF"/>
        </w:rPr>
        <w:t xml:space="preserve"> i czy</w:t>
      </w:r>
      <w:r w:rsidR="001F7B56">
        <w:rPr>
          <w:rFonts w:cs="Tahoma"/>
          <w:bCs/>
          <w:sz w:val="22"/>
          <w:shd w:val="clear" w:color="auto" w:fill="FFFFFF"/>
        </w:rPr>
        <w:t xml:space="preserve"> </w:t>
      </w:r>
      <w:r w:rsidR="00D3238F">
        <w:rPr>
          <w:rFonts w:cs="Tahoma"/>
          <w:bCs/>
          <w:sz w:val="22"/>
          <w:shd w:val="clear" w:color="auto" w:fill="FFFFFF"/>
        </w:rPr>
        <w:t>zakup jest dla niego korzystny</w:t>
      </w:r>
      <w:r w:rsidR="001F7B56">
        <w:rPr>
          <w:rFonts w:cs="Tahoma"/>
          <w:bCs/>
          <w:sz w:val="22"/>
          <w:shd w:val="clear" w:color="auto" w:fill="FFFFFF"/>
        </w:rPr>
        <w:t xml:space="preserve"> </w:t>
      </w:r>
      <w:r w:rsidR="006A2379">
        <w:rPr>
          <w:rFonts w:cs="Tahoma"/>
          <w:bCs/>
          <w:sz w:val="22"/>
          <w:shd w:val="clear" w:color="auto" w:fill="FFFFFF"/>
        </w:rPr>
        <w:t>– mówi</w:t>
      </w:r>
      <w:r w:rsidR="000861E8">
        <w:rPr>
          <w:rFonts w:cs="Tahoma"/>
          <w:bCs/>
          <w:sz w:val="22"/>
          <w:shd w:val="clear" w:color="auto" w:fill="FFFFFF"/>
        </w:rPr>
        <w:t xml:space="preserve"> Prezes UOKiK</w:t>
      </w:r>
      <w:r w:rsidR="006A2379">
        <w:rPr>
          <w:rFonts w:cs="Tahoma"/>
          <w:bCs/>
          <w:sz w:val="22"/>
          <w:shd w:val="clear" w:color="auto" w:fill="FFFFFF"/>
        </w:rPr>
        <w:t xml:space="preserve"> Tomasz Chróstny.</w:t>
      </w:r>
      <w:r w:rsidR="00F40C40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 xml:space="preserve"> </w:t>
      </w:r>
    </w:p>
    <w:p w14:paraId="63E40746" w14:textId="77777777" w:rsidR="00895C30" w:rsidRPr="00864D22" w:rsidRDefault="00895C30" w:rsidP="00895C30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864D22">
        <w:rPr>
          <w:rFonts w:cs="Tahoma"/>
          <w:b/>
          <w:bCs/>
          <w:sz w:val="22"/>
          <w:shd w:val="clear" w:color="auto" w:fill="FFFFFF"/>
        </w:rPr>
        <w:t xml:space="preserve">Black Red White </w:t>
      </w:r>
    </w:p>
    <w:p w14:paraId="6F4AA234" w14:textId="314439DA" w:rsidR="00895C30" w:rsidRDefault="00895C30" w:rsidP="00895C3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Inspekcja Handlowa zweryfikowała </w:t>
      </w:r>
      <w:r w:rsidR="00F257D6">
        <w:rPr>
          <w:rFonts w:cs="Tahoma"/>
          <w:bCs/>
          <w:sz w:val="22"/>
          <w:shd w:val="clear" w:color="auto" w:fill="FFFFFF"/>
        </w:rPr>
        <w:t>m.in.</w:t>
      </w:r>
      <w:r>
        <w:rPr>
          <w:rFonts w:cs="Tahoma"/>
          <w:bCs/>
          <w:sz w:val="22"/>
          <w:shd w:val="clear" w:color="auto" w:fill="FFFFFF"/>
        </w:rPr>
        <w:t xml:space="preserve"> 454 etykiety cenowe oraz informacje na plakatach, banerach, ulotkach sieci salonów meblowych Black Red White. Nieprawidłowości dotyczyły braku informacji o najniższej cenie</w:t>
      </w:r>
      <w:r w:rsidR="00D25FDD">
        <w:rPr>
          <w:rFonts w:cs="Tahoma"/>
          <w:bCs/>
          <w:sz w:val="22"/>
          <w:shd w:val="clear" w:color="auto" w:fill="FFFFFF"/>
        </w:rPr>
        <w:t>, która obowiązywała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7F2346">
        <w:rPr>
          <w:rFonts w:cs="Tahoma"/>
          <w:bCs/>
          <w:sz w:val="22"/>
          <w:shd w:val="clear" w:color="auto" w:fill="FFFFFF"/>
        </w:rPr>
        <w:t xml:space="preserve">w okresie </w:t>
      </w:r>
      <w:r>
        <w:rPr>
          <w:rFonts w:cs="Tahoma"/>
          <w:bCs/>
          <w:sz w:val="22"/>
          <w:shd w:val="clear" w:color="auto" w:fill="FFFFFF"/>
        </w:rPr>
        <w:t>30 dni przed obniżką, a także wprowadzania w błąd co do korzyści cenowej</w:t>
      </w:r>
      <w:r w:rsidR="00F257D6">
        <w:rPr>
          <w:rFonts w:cs="Tahoma"/>
          <w:bCs/>
          <w:sz w:val="22"/>
          <w:shd w:val="clear" w:color="auto" w:fill="FFFFFF"/>
        </w:rPr>
        <w:t xml:space="preserve"> jaką konsument może uzyskać</w:t>
      </w:r>
      <w:r w:rsidR="007F2346">
        <w:rPr>
          <w:rFonts w:cs="Tahoma"/>
          <w:bCs/>
          <w:sz w:val="22"/>
          <w:shd w:val="clear" w:color="auto" w:fill="FFFFFF"/>
        </w:rPr>
        <w:t>,</w:t>
      </w:r>
      <w:r w:rsidR="00F257D6">
        <w:rPr>
          <w:rFonts w:cs="Tahoma"/>
          <w:bCs/>
          <w:sz w:val="22"/>
          <w:shd w:val="clear" w:color="auto" w:fill="FFFFFF"/>
        </w:rPr>
        <w:t xml:space="preserve"> kupując dany produkt</w:t>
      </w:r>
      <w:r>
        <w:rPr>
          <w:rFonts w:cs="Tahoma"/>
          <w:bCs/>
          <w:sz w:val="22"/>
          <w:shd w:val="clear" w:color="auto" w:fill="FFFFFF"/>
        </w:rPr>
        <w:t xml:space="preserve">. Konsument tak naprawdę nie oszczędzał, ponieważ cena promocyjna była wyższa lub równa najniższej cenie </w:t>
      </w:r>
      <w:r w:rsidR="00510A99">
        <w:rPr>
          <w:rFonts w:cs="Tahoma"/>
          <w:bCs/>
          <w:sz w:val="22"/>
          <w:shd w:val="clear" w:color="auto" w:fill="FFFFFF"/>
        </w:rPr>
        <w:t>z</w:t>
      </w:r>
      <w:r w:rsidR="00D25FDD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 xml:space="preserve">30 dni przed obniżką. Przykładowo: Aktualna cena promocyjna: 989 zł, cena przekreślona: 1439 zł. Najniższa cena </w:t>
      </w:r>
      <w:r w:rsidR="00BD028E">
        <w:rPr>
          <w:rFonts w:cs="Tahoma"/>
          <w:bCs/>
          <w:sz w:val="22"/>
          <w:shd w:val="clear" w:color="auto" w:fill="FFFFFF"/>
        </w:rPr>
        <w:t xml:space="preserve">w okresie </w:t>
      </w:r>
      <w:r>
        <w:rPr>
          <w:rFonts w:cs="Tahoma"/>
          <w:bCs/>
          <w:sz w:val="22"/>
          <w:shd w:val="clear" w:color="auto" w:fill="FFFFFF"/>
        </w:rPr>
        <w:t xml:space="preserve">30 dni przed </w:t>
      </w:r>
      <w:r w:rsidR="00BD028E">
        <w:rPr>
          <w:rFonts w:cs="Tahoma"/>
          <w:bCs/>
          <w:sz w:val="22"/>
          <w:shd w:val="clear" w:color="auto" w:fill="FFFFFF"/>
        </w:rPr>
        <w:t xml:space="preserve">wprowadzeniem </w:t>
      </w:r>
      <w:r>
        <w:rPr>
          <w:rFonts w:cs="Tahoma"/>
          <w:bCs/>
          <w:sz w:val="22"/>
          <w:shd w:val="clear" w:color="auto" w:fill="FFFFFF"/>
        </w:rPr>
        <w:t>obniżk</w:t>
      </w:r>
      <w:r w:rsidR="00BD028E">
        <w:rPr>
          <w:rFonts w:cs="Tahoma"/>
          <w:bCs/>
          <w:sz w:val="22"/>
          <w:shd w:val="clear" w:color="auto" w:fill="FFFFFF"/>
        </w:rPr>
        <w:t>i</w:t>
      </w:r>
      <w:r>
        <w:rPr>
          <w:rFonts w:cs="Tahoma"/>
          <w:bCs/>
          <w:sz w:val="22"/>
          <w:shd w:val="clear" w:color="auto" w:fill="FFFFFF"/>
        </w:rPr>
        <w:t xml:space="preserve">: 899 zł. Cena promocyjna powinna być niższa niż </w:t>
      </w:r>
      <w:r w:rsidR="00BD028E">
        <w:rPr>
          <w:rFonts w:cs="Tahoma"/>
          <w:bCs/>
          <w:sz w:val="22"/>
          <w:shd w:val="clear" w:color="auto" w:fill="FFFFFF"/>
        </w:rPr>
        <w:t xml:space="preserve">najniższa cena </w:t>
      </w:r>
      <w:r w:rsidR="00510A99">
        <w:rPr>
          <w:rFonts w:cs="Tahoma"/>
          <w:bCs/>
          <w:sz w:val="22"/>
          <w:shd w:val="clear" w:color="auto" w:fill="FFFFFF"/>
        </w:rPr>
        <w:t>z</w:t>
      </w:r>
      <w:r w:rsidR="00BD028E">
        <w:rPr>
          <w:rFonts w:cs="Tahoma"/>
          <w:bCs/>
          <w:sz w:val="22"/>
          <w:shd w:val="clear" w:color="auto" w:fill="FFFFFF"/>
        </w:rPr>
        <w:t xml:space="preserve"> 30 dni przed obniżką</w:t>
      </w:r>
      <w:r w:rsidR="00BD028E" w:rsidDel="00BD028E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>– wtedy faktycznie możemy mówić o korzyści cenowej</w:t>
      </w:r>
      <w:r w:rsidR="00F257D6">
        <w:rPr>
          <w:rFonts w:cs="Tahoma"/>
          <w:bCs/>
          <w:sz w:val="22"/>
          <w:shd w:val="clear" w:color="auto" w:fill="FFFFFF"/>
        </w:rPr>
        <w:t xml:space="preserve"> z </w:t>
      </w:r>
      <w:r w:rsidR="00510A99">
        <w:rPr>
          <w:rFonts w:cs="Tahoma"/>
          <w:bCs/>
          <w:sz w:val="22"/>
          <w:shd w:val="clear" w:color="auto" w:fill="FFFFFF"/>
        </w:rPr>
        <w:t>promocji</w:t>
      </w:r>
      <w:r>
        <w:rPr>
          <w:rFonts w:cs="Tahoma"/>
          <w:bCs/>
          <w:sz w:val="22"/>
          <w:shd w:val="clear" w:color="auto" w:fill="FFFFFF"/>
        </w:rPr>
        <w:t xml:space="preserve">. </w:t>
      </w:r>
      <w:r w:rsidRPr="00A20D28">
        <w:rPr>
          <w:rFonts w:cs="Tahoma"/>
          <w:bCs/>
          <w:sz w:val="22"/>
          <w:shd w:val="clear" w:color="auto" w:fill="FFFFFF"/>
        </w:rPr>
        <w:t xml:space="preserve">W </w:t>
      </w:r>
      <w:r w:rsidRPr="00A20D28">
        <w:rPr>
          <w:rFonts w:cs="Tahoma"/>
          <w:bCs/>
          <w:sz w:val="22"/>
          <w:shd w:val="clear" w:color="auto" w:fill="FFFFFF"/>
        </w:rPr>
        <w:lastRenderedPageBreak/>
        <w:t xml:space="preserve">sytuacji, gdy </w:t>
      </w:r>
      <w:r>
        <w:rPr>
          <w:rFonts w:cs="Tahoma"/>
          <w:bCs/>
          <w:sz w:val="22"/>
          <w:shd w:val="clear" w:color="auto" w:fill="FFFFFF"/>
        </w:rPr>
        <w:t xml:space="preserve">tak nie jest, </w:t>
      </w:r>
      <w:r w:rsidRPr="00A20D28">
        <w:rPr>
          <w:rFonts w:cs="Tahoma"/>
          <w:bCs/>
          <w:sz w:val="22"/>
          <w:shd w:val="clear" w:color="auto" w:fill="FFFFFF"/>
        </w:rPr>
        <w:t xml:space="preserve">komunikat o „promocji” ma charakter </w:t>
      </w:r>
      <w:r w:rsidR="00F257D6">
        <w:rPr>
          <w:rFonts w:cs="Tahoma"/>
          <w:bCs/>
          <w:sz w:val="22"/>
          <w:shd w:val="clear" w:color="auto" w:fill="FFFFFF"/>
        </w:rPr>
        <w:t xml:space="preserve">wprowadzający w błąd </w:t>
      </w:r>
      <w:r w:rsidRPr="00A20D28">
        <w:rPr>
          <w:rFonts w:cs="Tahoma"/>
          <w:bCs/>
          <w:sz w:val="22"/>
          <w:shd w:val="clear" w:color="auto" w:fill="FFFFFF"/>
        </w:rPr>
        <w:t xml:space="preserve"> i </w:t>
      </w:r>
      <w:r>
        <w:rPr>
          <w:rFonts w:cs="Tahoma"/>
          <w:bCs/>
          <w:sz w:val="22"/>
          <w:shd w:val="clear" w:color="auto" w:fill="FFFFFF"/>
        </w:rPr>
        <w:t>jest niezgodny z prawem</w:t>
      </w:r>
      <w:r w:rsidRPr="00A20D28">
        <w:rPr>
          <w:rFonts w:cs="Tahoma"/>
          <w:bCs/>
          <w:sz w:val="22"/>
          <w:shd w:val="clear" w:color="auto" w:fill="FFFFFF"/>
        </w:rPr>
        <w:t>.</w:t>
      </w:r>
    </w:p>
    <w:p w14:paraId="792544FC" w14:textId="190FC6D0" w:rsidR="00B16350" w:rsidRPr="000861E8" w:rsidRDefault="006A2379" w:rsidP="00B16350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0861E8">
        <w:rPr>
          <w:rFonts w:cs="Tahoma"/>
          <w:b/>
          <w:bCs/>
          <w:sz w:val="22"/>
          <w:shd w:val="clear" w:color="auto" w:fill="FFFFFF"/>
        </w:rPr>
        <w:t>Peek</w:t>
      </w:r>
      <w:r w:rsidR="00896EA6">
        <w:rPr>
          <w:rFonts w:cs="Tahoma"/>
          <w:b/>
          <w:bCs/>
          <w:sz w:val="22"/>
          <w:shd w:val="clear" w:color="auto" w:fill="FFFFFF"/>
        </w:rPr>
        <w:t xml:space="preserve"> </w:t>
      </w:r>
      <w:r w:rsidRPr="000861E8">
        <w:rPr>
          <w:rFonts w:cs="Tahoma"/>
          <w:b/>
          <w:bCs/>
          <w:sz w:val="22"/>
          <w:shd w:val="clear" w:color="auto" w:fill="FFFFFF"/>
        </w:rPr>
        <w:t>&amp;</w:t>
      </w:r>
      <w:r w:rsidR="00896EA6">
        <w:rPr>
          <w:rFonts w:cs="Tahoma"/>
          <w:b/>
          <w:bCs/>
          <w:sz w:val="22"/>
          <w:shd w:val="clear" w:color="auto" w:fill="FFFFFF"/>
        </w:rPr>
        <w:t xml:space="preserve"> </w:t>
      </w:r>
      <w:r w:rsidRPr="000861E8">
        <w:rPr>
          <w:rFonts w:cs="Tahoma"/>
          <w:b/>
          <w:bCs/>
          <w:sz w:val="22"/>
          <w:shd w:val="clear" w:color="auto" w:fill="FFFFFF"/>
        </w:rPr>
        <w:t>Cloppenburg</w:t>
      </w:r>
      <w:r w:rsidR="000861E8">
        <w:rPr>
          <w:rFonts w:cs="Tahoma"/>
          <w:b/>
          <w:bCs/>
          <w:sz w:val="22"/>
          <w:shd w:val="clear" w:color="auto" w:fill="FFFFFF"/>
        </w:rPr>
        <w:t xml:space="preserve"> </w:t>
      </w:r>
    </w:p>
    <w:p w14:paraId="0EAD185B" w14:textId="1D64571D" w:rsidR="006A2379" w:rsidRDefault="00EB3A46" w:rsidP="00B1635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Inspekcj</w:t>
      </w:r>
      <w:r w:rsidR="00A8575D">
        <w:rPr>
          <w:rFonts w:cs="Tahoma"/>
          <w:bCs/>
          <w:sz w:val="22"/>
          <w:shd w:val="clear" w:color="auto" w:fill="FFFFFF"/>
        </w:rPr>
        <w:t>a</w:t>
      </w:r>
      <w:r>
        <w:rPr>
          <w:rFonts w:cs="Tahoma"/>
          <w:bCs/>
          <w:sz w:val="22"/>
          <w:shd w:val="clear" w:color="auto" w:fill="FFFFFF"/>
        </w:rPr>
        <w:t xml:space="preserve"> Handlow</w:t>
      </w:r>
      <w:r w:rsidR="00A8575D">
        <w:rPr>
          <w:rFonts w:cs="Tahoma"/>
          <w:bCs/>
          <w:sz w:val="22"/>
          <w:shd w:val="clear" w:color="auto" w:fill="FFFFFF"/>
        </w:rPr>
        <w:t>a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A8575D">
        <w:rPr>
          <w:rFonts w:cs="Tahoma"/>
          <w:bCs/>
          <w:sz w:val="22"/>
          <w:shd w:val="clear" w:color="auto" w:fill="FFFFFF"/>
        </w:rPr>
        <w:t>skontrolowała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F257D6">
        <w:rPr>
          <w:rFonts w:cs="Tahoma"/>
          <w:bCs/>
          <w:sz w:val="22"/>
          <w:shd w:val="clear" w:color="auto" w:fill="FFFFFF"/>
        </w:rPr>
        <w:t xml:space="preserve">również </w:t>
      </w:r>
      <w:r>
        <w:rPr>
          <w:rFonts w:cs="Tahoma"/>
          <w:bCs/>
          <w:sz w:val="22"/>
          <w:shd w:val="clear" w:color="auto" w:fill="FFFFFF"/>
        </w:rPr>
        <w:t>240 wywieszek cenowych</w:t>
      </w:r>
      <w:r w:rsidR="0034124A">
        <w:rPr>
          <w:rFonts w:cs="Tahoma"/>
          <w:bCs/>
          <w:sz w:val="22"/>
          <w:shd w:val="clear" w:color="auto" w:fill="FFFFFF"/>
        </w:rPr>
        <w:t xml:space="preserve"> w sklepach </w:t>
      </w:r>
      <w:r w:rsidR="0032458F">
        <w:rPr>
          <w:rFonts w:cs="Tahoma"/>
          <w:bCs/>
          <w:sz w:val="22"/>
          <w:shd w:val="clear" w:color="auto" w:fill="FFFFFF"/>
        </w:rPr>
        <w:t xml:space="preserve">odzieżowych </w:t>
      </w:r>
      <w:r w:rsidR="0034124A">
        <w:rPr>
          <w:rFonts w:cs="Tahoma"/>
          <w:bCs/>
          <w:sz w:val="22"/>
          <w:shd w:val="clear" w:color="auto" w:fill="FFFFFF"/>
        </w:rPr>
        <w:t>Peek</w:t>
      </w:r>
      <w:r w:rsidR="00A8575D">
        <w:rPr>
          <w:rFonts w:cs="Tahoma"/>
          <w:bCs/>
          <w:sz w:val="22"/>
          <w:shd w:val="clear" w:color="auto" w:fill="FFFFFF"/>
        </w:rPr>
        <w:t xml:space="preserve"> </w:t>
      </w:r>
      <w:r w:rsidR="0034124A">
        <w:rPr>
          <w:rFonts w:cs="Tahoma"/>
          <w:bCs/>
          <w:sz w:val="22"/>
          <w:shd w:val="clear" w:color="auto" w:fill="FFFFFF"/>
        </w:rPr>
        <w:t>&amp;</w:t>
      </w:r>
      <w:r w:rsidR="00A8575D">
        <w:rPr>
          <w:rFonts w:cs="Tahoma"/>
          <w:bCs/>
          <w:sz w:val="22"/>
          <w:shd w:val="clear" w:color="auto" w:fill="FFFFFF"/>
        </w:rPr>
        <w:t xml:space="preserve"> </w:t>
      </w:r>
      <w:r w:rsidR="0034124A">
        <w:rPr>
          <w:rFonts w:cs="Tahoma"/>
          <w:bCs/>
          <w:sz w:val="22"/>
          <w:shd w:val="clear" w:color="auto" w:fill="FFFFFF"/>
        </w:rPr>
        <w:t>Cloppenburg</w:t>
      </w:r>
      <w:r w:rsidR="0032458F">
        <w:rPr>
          <w:rFonts w:cs="Tahoma"/>
          <w:bCs/>
          <w:sz w:val="22"/>
          <w:shd w:val="clear" w:color="auto" w:fill="FFFFFF"/>
        </w:rPr>
        <w:t>.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860749">
        <w:rPr>
          <w:rFonts w:cs="Tahoma"/>
          <w:bCs/>
          <w:sz w:val="22"/>
          <w:shd w:val="clear" w:color="auto" w:fill="FFFFFF"/>
        </w:rPr>
        <w:t>Wnioski były jednoznaczne: konsument nie był informowany o najniższej cenie</w:t>
      </w:r>
      <w:r w:rsidR="007F2346">
        <w:rPr>
          <w:rFonts w:cs="Tahoma"/>
          <w:bCs/>
          <w:sz w:val="22"/>
          <w:shd w:val="clear" w:color="auto" w:fill="FFFFFF"/>
        </w:rPr>
        <w:t>, która obowiązywała</w:t>
      </w:r>
      <w:r w:rsidR="00510A99">
        <w:rPr>
          <w:rFonts w:cs="Tahoma"/>
          <w:bCs/>
          <w:sz w:val="22"/>
          <w:shd w:val="clear" w:color="auto" w:fill="FFFFFF"/>
        </w:rPr>
        <w:t xml:space="preserve"> </w:t>
      </w:r>
      <w:r w:rsidR="00112DE3">
        <w:rPr>
          <w:rFonts w:cs="Tahoma"/>
          <w:bCs/>
          <w:sz w:val="22"/>
          <w:shd w:val="clear" w:color="auto" w:fill="FFFFFF"/>
        </w:rPr>
        <w:t xml:space="preserve">w okresie </w:t>
      </w:r>
      <w:r w:rsidR="00860749">
        <w:rPr>
          <w:rFonts w:cs="Tahoma"/>
          <w:bCs/>
          <w:sz w:val="22"/>
          <w:shd w:val="clear" w:color="auto" w:fill="FFFFFF"/>
        </w:rPr>
        <w:t>30 dni przed</w:t>
      </w:r>
      <w:r w:rsidR="00F257D6">
        <w:rPr>
          <w:rFonts w:cs="Tahoma"/>
          <w:bCs/>
          <w:sz w:val="22"/>
          <w:shd w:val="clear" w:color="auto" w:fill="FFFFFF"/>
        </w:rPr>
        <w:t xml:space="preserve"> </w:t>
      </w:r>
      <w:r w:rsidR="007F2346">
        <w:rPr>
          <w:rFonts w:cs="Tahoma"/>
          <w:bCs/>
          <w:sz w:val="22"/>
          <w:shd w:val="clear" w:color="auto" w:fill="FFFFFF"/>
        </w:rPr>
        <w:t xml:space="preserve">wprowadzeniem </w:t>
      </w:r>
      <w:r w:rsidR="00F257D6">
        <w:rPr>
          <w:rFonts w:cs="Tahoma"/>
          <w:bCs/>
          <w:sz w:val="22"/>
          <w:shd w:val="clear" w:color="auto" w:fill="FFFFFF"/>
        </w:rPr>
        <w:t>obniżk</w:t>
      </w:r>
      <w:r w:rsidR="007F2346">
        <w:rPr>
          <w:rFonts w:cs="Tahoma"/>
          <w:bCs/>
          <w:sz w:val="22"/>
          <w:shd w:val="clear" w:color="auto" w:fill="FFFFFF"/>
        </w:rPr>
        <w:t>i</w:t>
      </w:r>
      <w:r w:rsidR="00112DE3">
        <w:rPr>
          <w:rFonts w:cs="Tahoma"/>
          <w:bCs/>
          <w:sz w:val="22"/>
          <w:shd w:val="clear" w:color="auto" w:fill="FFFFFF"/>
        </w:rPr>
        <w:t>.</w:t>
      </w:r>
      <w:r w:rsidR="00860749">
        <w:rPr>
          <w:rFonts w:cs="Tahoma"/>
          <w:bCs/>
          <w:sz w:val="22"/>
          <w:shd w:val="clear" w:color="auto" w:fill="FFFFFF"/>
        </w:rPr>
        <w:t xml:space="preserve"> </w:t>
      </w:r>
      <w:r w:rsidR="00A20D28">
        <w:rPr>
          <w:rFonts w:cs="Tahoma"/>
          <w:bCs/>
          <w:sz w:val="22"/>
          <w:shd w:val="clear" w:color="auto" w:fill="FFFFFF"/>
        </w:rPr>
        <w:t>Zgodnie z prawem, na wywieszce produktu</w:t>
      </w:r>
      <w:r w:rsidR="007F2346">
        <w:rPr>
          <w:rFonts w:cs="Tahoma"/>
          <w:bCs/>
          <w:sz w:val="22"/>
          <w:shd w:val="clear" w:color="auto" w:fill="FFFFFF"/>
        </w:rPr>
        <w:t xml:space="preserve"> w obniżonej cenie</w:t>
      </w:r>
      <w:r w:rsidR="00A20D28">
        <w:rPr>
          <w:rFonts w:cs="Tahoma"/>
          <w:bCs/>
          <w:sz w:val="22"/>
          <w:shd w:val="clear" w:color="auto" w:fill="FFFFFF"/>
        </w:rPr>
        <w:t xml:space="preserve">, musi się pojawić </w:t>
      </w:r>
      <w:r w:rsidR="008A0C2D">
        <w:rPr>
          <w:rFonts w:cs="Tahoma"/>
          <w:bCs/>
          <w:sz w:val="22"/>
          <w:shd w:val="clear" w:color="auto" w:fill="FFFFFF"/>
        </w:rPr>
        <w:t xml:space="preserve">jego </w:t>
      </w:r>
      <w:r w:rsidR="00A20D28">
        <w:rPr>
          <w:rFonts w:cs="Tahoma"/>
          <w:bCs/>
          <w:sz w:val="22"/>
          <w:shd w:val="clear" w:color="auto" w:fill="FFFFFF"/>
        </w:rPr>
        <w:t>aktualna cena oraz ta, która była najniższą</w:t>
      </w:r>
      <w:r w:rsidR="007F2346">
        <w:rPr>
          <w:rFonts w:cs="Tahoma"/>
          <w:bCs/>
          <w:sz w:val="22"/>
          <w:shd w:val="clear" w:color="auto" w:fill="FFFFFF"/>
        </w:rPr>
        <w:t xml:space="preserve"> w okresie</w:t>
      </w:r>
      <w:r w:rsidR="00F30264">
        <w:rPr>
          <w:rFonts w:cs="Tahoma"/>
          <w:bCs/>
          <w:sz w:val="22"/>
          <w:shd w:val="clear" w:color="auto" w:fill="FFFFFF"/>
        </w:rPr>
        <w:t xml:space="preserve"> </w:t>
      </w:r>
      <w:r w:rsidR="00A20D28">
        <w:rPr>
          <w:rFonts w:cs="Tahoma"/>
          <w:bCs/>
          <w:sz w:val="22"/>
          <w:shd w:val="clear" w:color="auto" w:fill="FFFFFF"/>
        </w:rPr>
        <w:t xml:space="preserve">30 dni przed obniżką. </w:t>
      </w:r>
      <w:r w:rsidR="007F2346" w:rsidRPr="007F2346">
        <w:rPr>
          <w:rFonts w:cs="Tahoma"/>
          <w:bCs/>
          <w:sz w:val="22"/>
          <w:shd w:val="clear" w:color="auto" w:fill="FFFFFF"/>
        </w:rPr>
        <w:t>Obie ceny powinny być przedstawione w sposób jednoznaczny, niebudzący wątpliwości oraz umożliwiający ich porównanie. </w:t>
      </w:r>
    </w:p>
    <w:p w14:paraId="2E0B54B3" w14:textId="4917D91D" w:rsidR="00956D8C" w:rsidRPr="00A20D28" w:rsidRDefault="00956D8C" w:rsidP="00B16350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A20D28">
        <w:rPr>
          <w:rFonts w:cs="Tahoma"/>
          <w:b/>
          <w:bCs/>
          <w:sz w:val="22"/>
          <w:shd w:val="clear" w:color="auto" w:fill="FFFFFF"/>
        </w:rPr>
        <w:t xml:space="preserve">Żabka </w:t>
      </w:r>
      <w:r w:rsidR="00013655">
        <w:rPr>
          <w:rFonts w:cs="Tahoma"/>
          <w:b/>
          <w:bCs/>
          <w:sz w:val="22"/>
          <w:shd w:val="clear" w:color="auto" w:fill="FFFFFF"/>
        </w:rPr>
        <w:t xml:space="preserve">Nano </w:t>
      </w:r>
    </w:p>
    <w:p w14:paraId="26A1EA4A" w14:textId="2E0D54BD" w:rsidR="0032458F" w:rsidRDefault="00EB7C1A" w:rsidP="00B1635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Brak informacji </w:t>
      </w:r>
      <w:r w:rsidR="008C727F">
        <w:rPr>
          <w:rFonts w:cs="Tahoma"/>
          <w:bCs/>
          <w:sz w:val="22"/>
          <w:shd w:val="clear" w:color="auto" w:fill="FFFFFF"/>
        </w:rPr>
        <w:t xml:space="preserve">o najniższej cenie </w:t>
      </w:r>
      <w:r w:rsidR="006C636A">
        <w:rPr>
          <w:rFonts w:cs="Tahoma"/>
          <w:bCs/>
          <w:sz w:val="22"/>
          <w:shd w:val="clear" w:color="auto" w:fill="FFFFFF"/>
        </w:rPr>
        <w:t>w okresie</w:t>
      </w:r>
      <w:r w:rsidR="008C727F">
        <w:rPr>
          <w:rFonts w:cs="Tahoma"/>
          <w:bCs/>
          <w:sz w:val="22"/>
          <w:shd w:val="clear" w:color="auto" w:fill="FFFFFF"/>
        </w:rPr>
        <w:t xml:space="preserve"> 30 dni </w:t>
      </w:r>
      <w:r w:rsidR="00F30264">
        <w:rPr>
          <w:rFonts w:cs="Tahoma"/>
          <w:bCs/>
          <w:sz w:val="22"/>
          <w:shd w:val="clear" w:color="auto" w:fill="FFFFFF"/>
        </w:rPr>
        <w:t xml:space="preserve">przed obniżką </w:t>
      </w:r>
      <w:r w:rsidR="008C727F">
        <w:rPr>
          <w:rFonts w:cs="Tahoma"/>
          <w:bCs/>
          <w:sz w:val="22"/>
          <w:shd w:val="clear" w:color="auto" w:fill="FFFFFF"/>
        </w:rPr>
        <w:t xml:space="preserve">dotyczy też </w:t>
      </w:r>
      <w:r w:rsidR="00694F98">
        <w:rPr>
          <w:rFonts w:cs="Tahoma"/>
          <w:bCs/>
          <w:sz w:val="22"/>
          <w:shd w:val="clear" w:color="auto" w:fill="FFFFFF"/>
        </w:rPr>
        <w:t xml:space="preserve">bezobsługowych </w:t>
      </w:r>
      <w:r w:rsidR="008C727F">
        <w:rPr>
          <w:rFonts w:cs="Tahoma"/>
          <w:bCs/>
          <w:sz w:val="22"/>
          <w:shd w:val="clear" w:color="auto" w:fill="FFFFFF"/>
        </w:rPr>
        <w:t>sklepów Żabka Nano. W materiałach reklamowych</w:t>
      </w:r>
      <w:r w:rsidR="001D5808">
        <w:rPr>
          <w:rFonts w:cs="Tahoma"/>
          <w:bCs/>
          <w:sz w:val="22"/>
          <w:shd w:val="clear" w:color="auto" w:fill="FFFFFF"/>
        </w:rPr>
        <w:t xml:space="preserve"> opracowanych przez Żabka Polska i</w:t>
      </w:r>
      <w:r w:rsidR="008C727F">
        <w:rPr>
          <w:rFonts w:cs="Tahoma"/>
          <w:bCs/>
          <w:sz w:val="22"/>
          <w:shd w:val="clear" w:color="auto" w:fill="FFFFFF"/>
        </w:rPr>
        <w:t xml:space="preserve"> </w:t>
      </w:r>
      <w:r w:rsidR="00F257D6">
        <w:rPr>
          <w:rFonts w:cs="Tahoma"/>
          <w:bCs/>
          <w:sz w:val="22"/>
          <w:shd w:val="clear" w:color="auto" w:fill="FFFFFF"/>
        </w:rPr>
        <w:t xml:space="preserve">dotyczących oferty w sklepach Żabka Nano </w:t>
      </w:r>
      <w:r w:rsidR="00896EA6">
        <w:rPr>
          <w:rFonts w:cs="Tahoma"/>
          <w:bCs/>
          <w:sz w:val="22"/>
          <w:shd w:val="clear" w:color="auto" w:fill="FFFFFF"/>
        </w:rPr>
        <w:t>o</w:t>
      </w:r>
      <w:r w:rsidR="007677E7">
        <w:rPr>
          <w:rFonts w:cs="Tahoma"/>
          <w:bCs/>
          <w:sz w:val="22"/>
          <w:shd w:val="clear" w:color="auto" w:fill="FFFFFF"/>
        </w:rPr>
        <w:t xml:space="preserve">bok zdjęcia produktu pojawia się w czerwonym kółku cena promocyjna napisana większą czcionką, poniżej cena wyższa przekreślona z gwiazdką. Gwiazdka odsyła do </w:t>
      </w:r>
      <w:r w:rsidR="007677E7" w:rsidRPr="007677E7">
        <w:rPr>
          <w:rFonts w:cs="Tahoma"/>
          <w:bCs/>
          <w:sz w:val="22"/>
          <w:shd w:val="clear" w:color="auto" w:fill="FFFFFF"/>
        </w:rPr>
        <w:t>sporządzonego drobną czcionką tekstu w dolnej części reklamy</w:t>
      </w:r>
      <w:r w:rsidR="009B697D">
        <w:rPr>
          <w:rFonts w:cs="Tahoma"/>
          <w:bCs/>
          <w:sz w:val="22"/>
          <w:shd w:val="clear" w:color="auto" w:fill="FFFFFF"/>
        </w:rPr>
        <w:t xml:space="preserve">, który </w:t>
      </w:r>
      <w:r w:rsidR="001D5808">
        <w:rPr>
          <w:rFonts w:cs="Tahoma"/>
          <w:bCs/>
          <w:sz w:val="22"/>
          <w:shd w:val="clear" w:color="auto" w:fill="FFFFFF"/>
        </w:rPr>
        <w:t xml:space="preserve">przykładowo </w:t>
      </w:r>
      <w:r w:rsidR="009B697D">
        <w:rPr>
          <w:rFonts w:cs="Tahoma"/>
          <w:bCs/>
          <w:sz w:val="22"/>
          <w:shd w:val="clear" w:color="auto" w:fill="FFFFFF"/>
        </w:rPr>
        <w:t>inform</w:t>
      </w:r>
      <w:r w:rsidR="0003536D">
        <w:rPr>
          <w:rFonts w:cs="Tahoma"/>
          <w:bCs/>
          <w:sz w:val="22"/>
          <w:shd w:val="clear" w:color="auto" w:fill="FFFFFF"/>
        </w:rPr>
        <w:t>uje</w:t>
      </w:r>
      <w:r w:rsidR="009B697D">
        <w:rPr>
          <w:rFonts w:cs="Tahoma"/>
          <w:bCs/>
          <w:sz w:val="22"/>
          <w:shd w:val="clear" w:color="auto" w:fill="FFFFFF"/>
        </w:rPr>
        <w:t xml:space="preserve">, że przekreślona cena </w:t>
      </w:r>
      <w:r w:rsidR="00AF5A14">
        <w:rPr>
          <w:rFonts w:cs="Tahoma"/>
          <w:bCs/>
          <w:sz w:val="22"/>
          <w:shd w:val="clear" w:color="auto" w:fill="FFFFFF"/>
        </w:rPr>
        <w:t>„</w:t>
      </w:r>
      <w:r w:rsidR="009B697D">
        <w:rPr>
          <w:rFonts w:cs="Tahoma"/>
          <w:bCs/>
          <w:sz w:val="22"/>
          <w:shd w:val="clear" w:color="auto" w:fill="FFFFFF"/>
        </w:rPr>
        <w:t>jest najniższą maksymalną</w:t>
      </w:r>
      <w:r w:rsidR="00E94F71">
        <w:rPr>
          <w:rFonts w:cs="Tahoma"/>
          <w:bCs/>
          <w:sz w:val="22"/>
          <w:shd w:val="clear" w:color="auto" w:fill="FFFFFF"/>
        </w:rPr>
        <w:t xml:space="preserve"> z</w:t>
      </w:r>
      <w:r w:rsidR="009B697D">
        <w:rPr>
          <w:rFonts w:cs="Tahoma"/>
          <w:bCs/>
          <w:sz w:val="22"/>
          <w:shd w:val="clear" w:color="auto" w:fill="FFFFFF"/>
        </w:rPr>
        <w:t xml:space="preserve"> cen</w:t>
      </w:r>
      <w:r w:rsidR="00E94F71">
        <w:rPr>
          <w:rFonts w:cs="Tahoma"/>
          <w:bCs/>
          <w:sz w:val="22"/>
          <w:shd w:val="clear" w:color="auto" w:fill="FFFFFF"/>
        </w:rPr>
        <w:t xml:space="preserve"> obowiązujących 30 dni przed promocją</w:t>
      </w:r>
      <w:r w:rsidR="00AF5A14">
        <w:rPr>
          <w:rFonts w:cs="Tahoma"/>
          <w:bCs/>
          <w:sz w:val="22"/>
          <w:shd w:val="clear" w:color="auto" w:fill="FFFFFF"/>
        </w:rPr>
        <w:t xml:space="preserve">. </w:t>
      </w:r>
      <w:r w:rsidR="00AF5A14" w:rsidRPr="00AF5A14">
        <w:rPr>
          <w:rFonts w:cs="Tahoma"/>
          <w:bCs/>
          <w:sz w:val="22"/>
          <w:shd w:val="clear" w:color="auto" w:fill="FFFFFF"/>
        </w:rPr>
        <w:t>Najniższe ceny w poszczególnych sklepach są podane na cenówkach przy towarach</w:t>
      </w:r>
      <w:r w:rsidR="00AF5A14">
        <w:rPr>
          <w:rFonts w:cs="Tahoma"/>
          <w:bCs/>
          <w:sz w:val="22"/>
          <w:shd w:val="clear" w:color="auto" w:fill="FFFFFF"/>
        </w:rPr>
        <w:t>”</w:t>
      </w:r>
      <w:r w:rsidR="00E94F71">
        <w:rPr>
          <w:rFonts w:cs="Tahoma"/>
          <w:bCs/>
          <w:sz w:val="22"/>
          <w:shd w:val="clear" w:color="auto" w:fill="FFFFFF"/>
        </w:rPr>
        <w:t>.</w:t>
      </w:r>
      <w:r w:rsidR="00AF5A14">
        <w:rPr>
          <w:rFonts w:cs="Tahoma"/>
          <w:bCs/>
          <w:sz w:val="22"/>
          <w:shd w:val="clear" w:color="auto" w:fill="FFFFFF"/>
        </w:rPr>
        <w:t xml:space="preserve"> </w:t>
      </w:r>
    </w:p>
    <w:p w14:paraId="6C6E3CD0" w14:textId="5C1FF2D1" w:rsidR="00821AEA" w:rsidRDefault="00D55D7A" w:rsidP="00B1635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Żabka </w:t>
      </w:r>
      <w:r w:rsidR="00510A99">
        <w:rPr>
          <w:rFonts w:cs="Tahoma"/>
          <w:bCs/>
          <w:sz w:val="22"/>
          <w:shd w:val="clear" w:color="auto" w:fill="FFFFFF"/>
        </w:rPr>
        <w:t xml:space="preserve">Polska </w:t>
      </w:r>
      <w:r w:rsidR="00F257D6">
        <w:rPr>
          <w:rFonts w:cs="Tahoma"/>
          <w:bCs/>
          <w:sz w:val="22"/>
          <w:shd w:val="clear" w:color="auto" w:fill="FFFFFF"/>
        </w:rPr>
        <w:t xml:space="preserve">w materiałach </w:t>
      </w:r>
      <w:r w:rsidR="00B16DD2" w:rsidRPr="00510A99">
        <w:rPr>
          <w:rFonts w:cs="Tahoma"/>
          <w:bCs/>
          <w:sz w:val="22"/>
          <w:shd w:val="clear" w:color="auto" w:fill="FFFFFF"/>
        </w:rPr>
        <w:t>reklamowych</w:t>
      </w:r>
      <w:r w:rsidR="00B16DD2">
        <w:rPr>
          <w:rFonts w:cs="Tahoma"/>
          <w:bCs/>
          <w:sz w:val="22"/>
          <w:shd w:val="clear" w:color="auto" w:fill="FFFFFF"/>
        </w:rPr>
        <w:t xml:space="preserve"> </w:t>
      </w:r>
      <w:r w:rsidR="00F257D6">
        <w:rPr>
          <w:rFonts w:cs="Tahoma"/>
          <w:bCs/>
          <w:sz w:val="22"/>
          <w:shd w:val="clear" w:color="auto" w:fill="FFFFFF"/>
        </w:rPr>
        <w:t xml:space="preserve">dotyczących oferty w sklepach Żabka Nano </w:t>
      </w:r>
      <w:r>
        <w:rPr>
          <w:rFonts w:cs="Tahoma"/>
          <w:bCs/>
          <w:sz w:val="22"/>
          <w:shd w:val="clear" w:color="auto" w:fill="FFFFFF"/>
        </w:rPr>
        <w:t xml:space="preserve">nie publikuje </w:t>
      </w:r>
      <w:r w:rsidR="008C727F">
        <w:rPr>
          <w:rFonts w:cs="Tahoma"/>
          <w:bCs/>
          <w:sz w:val="22"/>
          <w:shd w:val="clear" w:color="auto" w:fill="FFFFFF"/>
        </w:rPr>
        <w:t xml:space="preserve">więc wymaganej prawem </w:t>
      </w:r>
      <w:r>
        <w:rPr>
          <w:rFonts w:cs="Tahoma"/>
          <w:bCs/>
          <w:sz w:val="22"/>
          <w:shd w:val="clear" w:color="auto" w:fill="FFFFFF"/>
        </w:rPr>
        <w:t>najniższej ceny</w:t>
      </w:r>
      <w:r w:rsidR="00D25FDD">
        <w:rPr>
          <w:rFonts w:cs="Tahoma"/>
          <w:bCs/>
          <w:sz w:val="22"/>
          <w:shd w:val="clear" w:color="auto" w:fill="FFFFFF"/>
        </w:rPr>
        <w:t>, która obowiązywała w okresie</w:t>
      </w:r>
      <w:r w:rsidR="008C727F">
        <w:rPr>
          <w:rFonts w:cs="Tahoma"/>
          <w:bCs/>
          <w:sz w:val="22"/>
          <w:shd w:val="clear" w:color="auto" w:fill="FFFFFF"/>
        </w:rPr>
        <w:t xml:space="preserve"> 30 dni przez obniżką</w:t>
      </w:r>
      <w:r>
        <w:rPr>
          <w:rFonts w:cs="Tahoma"/>
          <w:bCs/>
          <w:sz w:val="22"/>
          <w:shd w:val="clear" w:color="auto" w:fill="FFFFFF"/>
        </w:rPr>
        <w:t xml:space="preserve">, ale odnosi ją do parametru „najniższej maksymalnej z cen”, a konsumentów odsyła do sklepów. Z informacji przekazanych przez przedsiębiorcę wynika, że dochodzi do rozbieżności między </w:t>
      </w:r>
      <w:r w:rsidR="00770F25">
        <w:rPr>
          <w:rFonts w:cs="Tahoma"/>
          <w:bCs/>
          <w:sz w:val="22"/>
          <w:shd w:val="clear" w:color="auto" w:fill="FFFFFF"/>
        </w:rPr>
        <w:t xml:space="preserve">najniższą </w:t>
      </w:r>
      <w:r>
        <w:rPr>
          <w:rFonts w:cs="Tahoma"/>
          <w:bCs/>
          <w:sz w:val="22"/>
          <w:shd w:val="clear" w:color="auto" w:fill="FFFFFF"/>
        </w:rPr>
        <w:t xml:space="preserve">ceną </w:t>
      </w:r>
      <w:r w:rsidR="00770F25">
        <w:rPr>
          <w:rFonts w:cs="Tahoma"/>
          <w:bCs/>
          <w:sz w:val="22"/>
          <w:shd w:val="clear" w:color="auto" w:fill="FFFFFF"/>
        </w:rPr>
        <w:t>z 30 dni na wywieszce</w:t>
      </w:r>
      <w:r w:rsidR="00013655">
        <w:rPr>
          <w:rFonts w:cs="Tahoma"/>
          <w:bCs/>
          <w:sz w:val="22"/>
          <w:shd w:val="clear" w:color="auto" w:fill="FFFFFF"/>
        </w:rPr>
        <w:t xml:space="preserve"> w sklepie,</w:t>
      </w:r>
      <w:r w:rsidR="00770F25">
        <w:rPr>
          <w:rFonts w:cs="Tahoma"/>
          <w:bCs/>
          <w:sz w:val="22"/>
          <w:shd w:val="clear" w:color="auto" w:fill="FFFFFF"/>
        </w:rPr>
        <w:t xml:space="preserve"> a „najniższą z maksymalnych cen” w materiałach reklamowych: cena w reklamie bywała wyższa</w:t>
      </w:r>
      <w:r w:rsidR="00013655">
        <w:rPr>
          <w:rFonts w:cs="Tahoma"/>
          <w:bCs/>
          <w:sz w:val="22"/>
          <w:shd w:val="clear" w:color="auto" w:fill="FFFFFF"/>
        </w:rPr>
        <w:t xml:space="preserve"> lub </w:t>
      </w:r>
      <w:r w:rsidR="00770F25">
        <w:rPr>
          <w:rFonts w:cs="Tahoma"/>
          <w:bCs/>
          <w:sz w:val="22"/>
          <w:shd w:val="clear" w:color="auto" w:fill="FFFFFF"/>
        </w:rPr>
        <w:t xml:space="preserve">niższa od widniejącej na półce. </w:t>
      </w:r>
    </w:p>
    <w:p w14:paraId="79266F6D" w14:textId="76B1CC76" w:rsidR="000861E8" w:rsidRPr="00A20D28" w:rsidRDefault="00A20D28" w:rsidP="00B16350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A20D28">
        <w:rPr>
          <w:rFonts w:cs="Tahoma"/>
          <w:b/>
          <w:bCs/>
          <w:sz w:val="22"/>
          <w:shd w:val="clear" w:color="auto" w:fill="FFFFFF"/>
        </w:rPr>
        <w:t>Konsekwencje</w:t>
      </w:r>
    </w:p>
    <w:p w14:paraId="1DFDCDFE" w14:textId="69EB0C31" w:rsidR="00A20D28" w:rsidRPr="006A2379" w:rsidRDefault="00A20D28" w:rsidP="00B1635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Za niewłaściwe informowanie o obniżkach Prezes UOKiK może nałożyć </w:t>
      </w:r>
      <w:r w:rsidR="00771160">
        <w:rPr>
          <w:rFonts w:cs="Tahoma"/>
          <w:bCs/>
          <w:sz w:val="22"/>
          <w:shd w:val="clear" w:color="auto" w:fill="FFFFFF"/>
        </w:rPr>
        <w:t xml:space="preserve">na każdego z przedsiębiorców </w:t>
      </w:r>
      <w:r>
        <w:rPr>
          <w:rFonts w:cs="Tahoma"/>
          <w:bCs/>
          <w:sz w:val="22"/>
          <w:shd w:val="clear" w:color="auto" w:fill="FFFFFF"/>
        </w:rPr>
        <w:t xml:space="preserve">karę finansową </w:t>
      </w:r>
      <w:r w:rsidR="00771160">
        <w:rPr>
          <w:rFonts w:cs="Tahoma"/>
          <w:bCs/>
          <w:sz w:val="22"/>
          <w:shd w:val="clear" w:color="auto" w:fill="FFFFFF"/>
        </w:rPr>
        <w:t xml:space="preserve">w wysokości </w:t>
      </w:r>
      <w:r>
        <w:rPr>
          <w:rFonts w:cs="Tahoma"/>
          <w:bCs/>
          <w:sz w:val="22"/>
          <w:shd w:val="clear" w:color="auto" w:fill="FFFFFF"/>
        </w:rPr>
        <w:t xml:space="preserve">do 10 proc. obrotu. </w:t>
      </w:r>
    </w:p>
    <w:sectPr w:rsidR="00A20D28" w:rsidRPr="006A2379" w:rsidSect="00821AEA">
      <w:headerReference w:type="default" r:id="rId9"/>
      <w:footerReference w:type="default" r:id="rId10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10CC9" w14:textId="77777777" w:rsidR="00491A1C" w:rsidRDefault="00491A1C">
      <w:r>
        <w:separator/>
      </w:r>
    </w:p>
  </w:endnote>
  <w:endnote w:type="continuationSeparator" w:id="0">
    <w:p w14:paraId="0AD4C5D6" w14:textId="77777777" w:rsidR="00491A1C" w:rsidRDefault="0049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36E8F" w14:textId="77777777" w:rsidR="00491A1C" w:rsidRDefault="00491A1C">
      <w:r>
        <w:separator/>
      </w:r>
    </w:p>
  </w:footnote>
  <w:footnote w:type="continuationSeparator" w:id="0">
    <w:p w14:paraId="4C190F6D" w14:textId="77777777" w:rsidR="00491A1C" w:rsidRDefault="0049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A369A"/>
    <w:multiLevelType w:val="hybridMultilevel"/>
    <w:tmpl w:val="EA7C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17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8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3655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536D"/>
    <w:rsid w:val="000365AA"/>
    <w:rsid w:val="00037881"/>
    <w:rsid w:val="00040319"/>
    <w:rsid w:val="00040706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85A7E"/>
    <w:rsid w:val="000861E8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32B1"/>
    <w:rsid w:val="000D4A1F"/>
    <w:rsid w:val="000D72EC"/>
    <w:rsid w:val="000D7D8C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2DE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2D7D"/>
    <w:rsid w:val="00173649"/>
    <w:rsid w:val="00173806"/>
    <w:rsid w:val="001746FD"/>
    <w:rsid w:val="00175436"/>
    <w:rsid w:val="00184004"/>
    <w:rsid w:val="0018797F"/>
    <w:rsid w:val="00190D5A"/>
    <w:rsid w:val="0019661A"/>
    <w:rsid w:val="00196736"/>
    <w:rsid w:val="001976E2"/>
    <w:rsid w:val="001979B5"/>
    <w:rsid w:val="001A1ED7"/>
    <w:rsid w:val="001A3552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647B"/>
    <w:rsid w:val="001D03AA"/>
    <w:rsid w:val="001D0836"/>
    <w:rsid w:val="001D0A4E"/>
    <w:rsid w:val="001D1326"/>
    <w:rsid w:val="001D1E10"/>
    <w:rsid w:val="001D3725"/>
    <w:rsid w:val="001D5808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7B56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64C6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0E63"/>
    <w:rsid w:val="00251E26"/>
    <w:rsid w:val="00251F62"/>
    <w:rsid w:val="00252ECE"/>
    <w:rsid w:val="0025458C"/>
    <w:rsid w:val="002555F4"/>
    <w:rsid w:val="00257A8E"/>
    <w:rsid w:val="00260382"/>
    <w:rsid w:val="0026192C"/>
    <w:rsid w:val="00262E52"/>
    <w:rsid w:val="00265D3F"/>
    <w:rsid w:val="00266082"/>
    <w:rsid w:val="00266BF8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97679"/>
    <w:rsid w:val="002A49DF"/>
    <w:rsid w:val="002A5D69"/>
    <w:rsid w:val="002A668E"/>
    <w:rsid w:val="002A6B5D"/>
    <w:rsid w:val="002B1DBF"/>
    <w:rsid w:val="002B1F6E"/>
    <w:rsid w:val="002B279A"/>
    <w:rsid w:val="002B4C6B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EF"/>
    <w:rsid w:val="002E691A"/>
    <w:rsid w:val="002F1BF3"/>
    <w:rsid w:val="002F2C49"/>
    <w:rsid w:val="002F4D43"/>
    <w:rsid w:val="002F522E"/>
    <w:rsid w:val="002F5361"/>
    <w:rsid w:val="002F5879"/>
    <w:rsid w:val="00301992"/>
    <w:rsid w:val="003035B9"/>
    <w:rsid w:val="003039AF"/>
    <w:rsid w:val="00304075"/>
    <w:rsid w:val="003056C6"/>
    <w:rsid w:val="003077B8"/>
    <w:rsid w:val="003108E8"/>
    <w:rsid w:val="00311B14"/>
    <w:rsid w:val="00312FBD"/>
    <w:rsid w:val="003138EC"/>
    <w:rsid w:val="00313EBF"/>
    <w:rsid w:val="00314A14"/>
    <w:rsid w:val="00315E2C"/>
    <w:rsid w:val="00316E64"/>
    <w:rsid w:val="00320BC3"/>
    <w:rsid w:val="003210A5"/>
    <w:rsid w:val="00321915"/>
    <w:rsid w:val="0032426F"/>
    <w:rsid w:val="00324306"/>
    <w:rsid w:val="0032458F"/>
    <w:rsid w:val="00326DB2"/>
    <w:rsid w:val="003278D6"/>
    <w:rsid w:val="003303F0"/>
    <w:rsid w:val="003311C0"/>
    <w:rsid w:val="00331AFF"/>
    <w:rsid w:val="003348EF"/>
    <w:rsid w:val="0034059B"/>
    <w:rsid w:val="0034124A"/>
    <w:rsid w:val="00342935"/>
    <w:rsid w:val="0034670A"/>
    <w:rsid w:val="00346D07"/>
    <w:rsid w:val="0035019C"/>
    <w:rsid w:val="00350A33"/>
    <w:rsid w:val="003520EA"/>
    <w:rsid w:val="00354AFD"/>
    <w:rsid w:val="00360248"/>
    <w:rsid w:val="00360C3B"/>
    <w:rsid w:val="00360C66"/>
    <w:rsid w:val="00361AF0"/>
    <w:rsid w:val="00362FAC"/>
    <w:rsid w:val="00363F8E"/>
    <w:rsid w:val="00365A67"/>
    <w:rsid w:val="00365C1F"/>
    <w:rsid w:val="00366A46"/>
    <w:rsid w:val="0036734C"/>
    <w:rsid w:val="0037005C"/>
    <w:rsid w:val="00370643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0B0E"/>
    <w:rsid w:val="003B11E2"/>
    <w:rsid w:val="003B792F"/>
    <w:rsid w:val="003C2DE6"/>
    <w:rsid w:val="003D0369"/>
    <w:rsid w:val="003D1479"/>
    <w:rsid w:val="003D1794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DE5"/>
    <w:rsid w:val="00404708"/>
    <w:rsid w:val="004050EC"/>
    <w:rsid w:val="00405606"/>
    <w:rsid w:val="00405E8D"/>
    <w:rsid w:val="00406233"/>
    <w:rsid w:val="0040748E"/>
    <w:rsid w:val="00407ED4"/>
    <w:rsid w:val="004110FA"/>
    <w:rsid w:val="00412206"/>
    <w:rsid w:val="004136DD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92B"/>
    <w:rsid w:val="00444A85"/>
    <w:rsid w:val="00444D11"/>
    <w:rsid w:val="004450C8"/>
    <w:rsid w:val="00445594"/>
    <w:rsid w:val="00445AA6"/>
    <w:rsid w:val="00445D72"/>
    <w:rsid w:val="004523FF"/>
    <w:rsid w:val="00455D6E"/>
    <w:rsid w:val="004565FF"/>
    <w:rsid w:val="00460822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675C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1A1C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6DF2"/>
    <w:rsid w:val="004D7A3D"/>
    <w:rsid w:val="004D7C0E"/>
    <w:rsid w:val="004E0BD3"/>
    <w:rsid w:val="004E2240"/>
    <w:rsid w:val="004E4535"/>
    <w:rsid w:val="004F1215"/>
    <w:rsid w:val="004F3998"/>
    <w:rsid w:val="004F5722"/>
    <w:rsid w:val="004F6536"/>
    <w:rsid w:val="004F74F2"/>
    <w:rsid w:val="004F7E99"/>
    <w:rsid w:val="005003F9"/>
    <w:rsid w:val="00502A08"/>
    <w:rsid w:val="0050417B"/>
    <w:rsid w:val="00505372"/>
    <w:rsid w:val="00510A99"/>
    <w:rsid w:val="00510B91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5F43"/>
    <w:rsid w:val="0054721B"/>
    <w:rsid w:val="00550AB2"/>
    <w:rsid w:val="00550DE9"/>
    <w:rsid w:val="0055352F"/>
    <w:rsid w:val="00555132"/>
    <w:rsid w:val="0055631D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10DA"/>
    <w:rsid w:val="005842E2"/>
    <w:rsid w:val="00584610"/>
    <w:rsid w:val="005863D4"/>
    <w:rsid w:val="0058739F"/>
    <w:rsid w:val="005903FC"/>
    <w:rsid w:val="00590774"/>
    <w:rsid w:val="00591911"/>
    <w:rsid w:val="00592105"/>
    <w:rsid w:val="00593935"/>
    <w:rsid w:val="00595406"/>
    <w:rsid w:val="005960B4"/>
    <w:rsid w:val="00596B23"/>
    <w:rsid w:val="005972A1"/>
    <w:rsid w:val="005973FD"/>
    <w:rsid w:val="00597C68"/>
    <w:rsid w:val="005A02F3"/>
    <w:rsid w:val="005A37E7"/>
    <w:rsid w:val="005A382B"/>
    <w:rsid w:val="005A4047"/>
    <w:rsid w:val="005A4ABD"/>
    <w:rsid w:val="005A55E4"/>
    <w:rsid w:val="005B2593"/>
    <w:rsid w:val="005B360A"/>
    <w:rsid w:val="005B63C3"/>
    <w:rsid w:val="005B6FE6"/>
    <w:rsid w:val="005C0D39"/>
    <w:rsid w:val="005C2235"/>
    <w:rsid w:val="005C2C93"/>
    <w:rsid w:val="005C599C"/>
    <w:rsid w:val="005C6232"/>
    <w:rsid w:val="005C63C1"/>
    <w:rsid w:val="005C7A5E"/>
    <w:rsid w:val="005D0B31"/>
    <w:rsid w:val="005D1368"/>
    <w:rsid w:val="005D1C16"/>
    <w:rsid w:val="005D4309"/>
    <w:rsid w:val="005D4702"/>
    <w:rsid w:val="005D570A"/>
    <w:rsid w:val="005D6F7A"/>
    <w:rsid w:val="005D7929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3C45"/>
    <w:rsid w:val="00616EE8"/>
    <w:rsid w:val="00621291"/>
    <w:rsid w:val="00623E94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1494"/>
    <w:rsid w:val="006946DF"/>
    <w:rsid w:val="0069490F"/>
    <w:rsid w:val="00694D2B"/>
    <w:rsid w:val="00694F98"/>
    <w:rsid w:val="00696D9A"/>
    <w:rsid w:val="006971C5"/>
    <w:rsid w:val="006A123E"/>
    <w:rsid w:val="006A1872"/>
    <w:rsid w:val="006A2065"/>
    <w:rsid w:val="006A2379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85"/>
    <w:rsid w:val="006B31EF"/>
    <w:rsid w:val="006B445B"/>
    <w:rsid w:val="006B733D"/>
    <w:rsid w:val="006B7743"/>
    <w:rsid w:val="006C07FC"/>
    <w:rsid w:val="006C0C43"/>
    <w:rsid w:val="006C3365"/>
    <w:rsid w:val="006C34AE"/>
    <w:rsid w:val="006C636A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D7F"/>
    <w:rsid w:val="007039EC"/>
    <w:rsid w:val="007067CE"/>
    <w:rsid w:val="00710AF9"/>
    <w:rsid w:val="00713262"/>
    <w:rsid w:val="00713C47"/>
    <w:rsid w:val="00713FF0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3B1C"/>
    <w:rsid w:val="00737BBC"/>
    <w:rsid w:val="0074019E"/>
    <w:rsid w:val="007401F3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2F9"/>
    <w:rsid w:val="007527F1"/>
    <w:rsid w:val="00754BE0"/>
    <w:rsid w:val="0075524D"/>
    <w:rsid w:val="00756065"/>
    <w:rsid w:val="007560B0"/>
    <w:rsid w:val="0076061A"/>
    <w:rsid w:val="007627D7"/>
    <w:rsid w:val="007677E7"/>
    <w:rsid w:val="00770F25"/>
    <w:rsid w:val="00770FB6"/>
    <w:rsid w:val="0077116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AAC"/>
    <w:rsid w:val="00791F94"/>
    <w:rsid w:val="00794029"/>
    <w:rsid w:val="00796C41"/>
    <w:rsid w:val="007A19D8"/>
    <w:rsid w:val="007B18E7"/>
    <w:rsid w:val="007B3159"/>
    <w:rsid w:val="007B492C"/>
    <w:rsid w:val="007B6324"/>
    <w:rsid w:val="007B6887"/>
    <w:rsid w:val="007B68BE"/>
    <w:rsid w:val="007C43D6"/>
    <w:rsid w:val="007D15E3"/>
    <w:rsid w:val="007D18CF"/>
    <w:rsid w:val="007D2B3A"/>
    <w:rsid w:val="007E109D"/>
    <w:rsid w:val="007E280D"/>
    <w:rsid w:val="007E36E4"/>
    <w:rsid w:val="007E5DCC"/>
    <w:rsid w:val="007E601E"/>
    <w:rsid w:val="007E7ECD"/>
    <w:rsid w:val="007F0ACE"/>
    <w:rsid w:val="007F0AD9"/>
    <w:rsid w:val="007F2346"/>
    <w:rsid w:val="007F354D"/>
    <w:rsid w:val="007F4196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AEA"/>
    <w:rsid w:val="00821B08"/>
    <w:rsid w:val="0082248B"/>
    <w:rsid w:val="0082343F"/>
    <w:rsid w:val="008245A9"/>
    <w:rsid w:val="008249A8"/>
    <w:rsid w:val="00830969"/>
    <w:rsid w:val="00835121"/>
    <w:rsid w:val="0083692C"/>
    <w:rsid w:val="008442F8"/>
    <w:rsid w:val="00845609"/>
    <w:rsid w:val="008457D0"/>
    <w:rsid w:val="0085010E"/>
    <w:rsid w:val="00851BF2"/>
    <w:rsid w:val="0085454F"/>
    <w:rsid w:val="0085564F"/>
    <w:rsid w:val="00860749"/>
    <w:rsid w:val="00860B08"/>
    <w:rsid w:val="00860FF2"/>
    <w:rsid w:val="0086376E"/>
    <w:rsid w:val="00864D22"/>
    <w:rsid w:val="0087084F"/>
    <w:rsid w:val="00870D0C"/>
    <w:rsid w:val="00872388"/>
    <w:rsid w:val="00872A55"/>
    <w:rsid w:val="0087354F"/>
    <w:rsid w:val="00875853"/>
    <w:rsid w:val="00880597"/>
    <w:rsid w:val="00882D42"/>
    <w:rsid w:val="008859F4"/>
    <w:rsid w:val="00886927"/>
    <w:rsid w:val="008903F4"/>
    <w:rsid w:val="00893560"/>
    <w:rsid w:val="00895C30"/>
    <w:rsid w:val="00896985"/>
    <w:rsid w:val="00896EA6"/>
    <w:rsid w:val="00897547"/>
    <w:rsid w:val="00897717"/>
    <w:rsid w:val="008A0C2D"/>
    <w:rsid w:val="008A2149"/>
    <w:rsid w:val="008B0995"/>
    <w:rsid w:val="008B11F5"/>
    <w:rsid w:val="008B121F"/>
    <w:rsid w:val="008B22C8"/>
    <w:rsid w:val="008B35E8"/>
    <w:rsid w:val="008B47F9"/>
    <w:rsid w:val="008C1060"/>
    <w:rsid w:val="008C2DAB"/>
    <w:rsid w:val="008C4373"/>
    <w:rsid w:val="008C53D0"/>
    <w:rsid w:val="008C69B8"/>
    <w:rsid w:val="008C6D12"/>
    <w:rsid w:val="008C70D3"/>
    <w:rsid w:val="008C727F"/>
    <w:rsid w:val="008C765D"/>
    <w:rsid w:val="008D0678"/>
    <w:rsid w:val="008D0DD4"/>
    <w:rsid w:val="008D17FC"/>
    <w:rsid w:val="008D2D5B"/>
    <w:rsid w:val="008D49C6"/>
    <w:rsid w:val="008D527A"/>
    <w:rsid w:val="008D56DA"/>
    <w:rsid w:val="008D5771"/>
    <w:rsid w:val="008D6467"/>
    <w:rsid w:val="008D7537"/>
    <w:rsid w:val="008D7B49"/>
    <w:rsid w:val="008E4998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786D"/>
    <w:rsid w:val="00920076"/>
    <w:rsid w:val="0092102B"/>
    <w:rsid w:val="00923FDD"/>
    <w:rsid w:val="00924ABC"/>
    <w:rsid w:val="0092697F"/>
    <w:rsid w:val="00926E08"/>
    <w:rsid w:val="009302B8"/>
    <w:rsid w:val="009339EB"/>
    <w:rsid w:val="009353B8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2D70"/>
    <w:rsid w:val="0095309C"/>
    <w:rsid w:val="00955696"/>
    <w:rsid w:val="00956D8C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100"/>
    <w:rsid w:val="00997528"/>
    <w:rsid w:val="0099796A"/>
    <w:rsid w:val="009A04FC"/>
    <w:rsid w:val="009A1A25"/>
    <w:rsid w:val="009A24E7"/>
    <w:rsid w:val="009A34CA"/>
    <w:rsid w:val="009A4312"/>
    <w:rsid w:val="009A5818"/>
    <w:rsid w:val="009B697D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4A45"/>
    <w:rsid w:val="009F7C3B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0D28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41249"/>
    <w:rsid w:val="00A41C4C"/>
    <w:rsid w:val="00A432FF"/>
    <w:rsid w:val="00A43746"/>
    <w:rsid w:val="00A439E8"/>
    <w:rsid w:val="00A43D8E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2DD3"/>
    <w:rsid w:val="00A84763"/>
    <w:rsid w:val="00A8575D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5C58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4EE"/>
    <w:rsid w:val="00AB397A"/>
    <w:rsid w:val="00AB572D"/>
    <w:rsid w:val="00AB6D7A"/>
    <w:rsid w:val="00AC21A3"/>
    <w:rsid w:val="00AC2764"/>
    <w:rsid w:val="00AC2E88"/>
    <w:rsid w:val="00AC40E4"/>
    <w:rsid w:val="00AC578D"/>
    <w:rsid w:val="00AC5864"/>
    <w:rsid w:val="00AC5A87"/>
    <w:rsid w:val="00AC6525"/>
    <w:rsid w:val="00AC686B"/>
    <w:rsid w:val="00AC6F96"/>
    <w:rsid w:val="00AC7916"/>
    <w:rsid w:val="00AC7C94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A7F"/>
    <w:rsid w:val="00AF434D"/>
    <w:rsid w:val="00AF5A14"/>
    <w:rsid w:val="00B0043A"/>
    <w:rsid w:val="00B028F7"/>
    <w:rsid w:val="00B02AEB"/>
    <w:rsid w:val="00B05A3A"/>
    <w:rsid w:val="00B075C5"/>
    <w:rsid w:val="00B07948"/>
    <w:rsid w:val="00B100C6"/>
    <w:rsid w:val="00B10E63"/>
    <w:rsid w:val="00B12CD3"/>
    <w:rsid w:val="00B12FAF"/>
    <w:rsid w:val="00B1432E"/>
    <w:rsid w:val="00B16350"/>
    <w:rsid w:val="00B16DD2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1BD6"/>
    <w:rsid w:val="00BC2BCB"/>
    <w:rsid w:val="00BC3DDD"/>
    <w:rsid w:val="00BC55A3"/>
    <w:rsid w:val="00BD028E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44DC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0D58"/>
    <w:rsid w:val="00C3619D"/>
    <w:rsid w:val="00C36419"/>
    <w:rsid w:val="00C44041"/>
    <w:rsid w:val="00C44F6E"/>
    <w:rsid w:val="00C5034A"/>
    <w:rsid w:val="00C50635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1210"/>
    <w:rsid w:val="00C8265C"/>
    <w:rsid w:val="00C857D2"/>
    <w:rsid w:val="00C85F07"/>
    <w:rsid w:val="00C9280D"/>
    <w:rsid w:val="00C92989"/>
    <w:rsid w:val="00C957F5"/>
    <w:rsid w:val="00C96F0F"/>
    <w:rsid w:val="00C978B9"/>
    <w:rsid w:val="00CA1354"/>
    <w:rsid w:val="00CA3DB2"/>
    <w:rsid w:val="00CA4EB1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60D2"/>
    <w:rsid w:val="00CD033B"/>
    <w:rsid w:val="00CD039E"/>
    <w:rsid w:val="00CD04C2"/>
    <w:rsid w:val="00CD28D3"/>
    <w:rsid w:val="00CD2FFC"/>
    <w:rsid w:val="00CD34F0"/>
    <w:rsid w:val="00CD421A"/>
    <w:rsid w:val="00CD4FD7"/>
    <w:rsid w:val="00CD54C3"/>
    <w:rsid w:val="00CD7E77"/>
    <w:rsid w:val="00CE0954"/>
    <w:rsid w:val="00CE0F84"/>
    <w:rsid w:val="00CE14F4"/>
    <w:rsid w:val="00CE31B3"/>
    <w:rsid w:val="00CF11F7"/>
    <w:rsid w:val="00CF16AD"/>
    <w:rsid w:val="00CF22A5"/>
    <w:rsid w:val="00CF31D5"/>
    <w:rsid w:val="00CF639B"/>
    <w:rsid w:val="00CF67BF"/>
    <w:rsid w:val="00D01441"/>
    <w:rsid w:val="00D02139"/>
    <w:rsid w:val="00D03C15"/>
    <w:rsid w:val="00D06006"/>
    <w:rsid w:val="00D063C7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25FDD"/>
    <w:rsid w:val="00D31E1F"/>
    <w:rsid w:val="00D3235F"/>
    <w:rsid w:val="00D3238F"/>
    <w:rsid w:val="00D347CD"/>
    <w:rsid w:val="00D34CA7"/>
    <w:rsid w:val="00D369C7"/>
    <w:rsid w:val="00D37838"/>
    <w:rsid w:val="00D4009B"/>
    <w:rsid w:val="00D40519"/>
    <w:rsid w:val="00D42C17"/>
    <w:rsid w:val="00D43766"/>
    <w:rsid w:val="00D447D3"/>
    <w:rsid w:val="00D45966"/>
    <w:rsid w:val="00D45D90"/>
    <w:rsid w:val="00D47CCF"/>
    <w:rsid w:val="00D50975"/>
    <w:rsid w:val="00D519DC"/>
    <w:rsid w:val="00D51C53"/>
    <w:rsid w:val="00D53B12"/>
    <w:rsid w:val="00D548E0"/>
    <w:rsid w:val="00D5568F"/>
    <w:rsid w:val="00D55744"/>
    <w:rsid w:val="00D55D7A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973"/>
    <w:rsid w:val="00D92F52"/>
    <w:rsid w:val="00D95BAD"/>
    <w:rsid w:val="00D977C7"/>
    <w:rsid w:val="00DA116F"/>
    <w:rsid w:val="00DA1C6B"/>
    <w:rsid w:val="00DA2344"/>
    <w:rsid w:val="00DA4B7B"/>
    <w:rsid w:val="00DA6ECB"/>
    <w:rsid w:val="00DA753F"/>
    <w:rsid w:val="00DB1FB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1CF3"/>
    <w:rsid w:val="00DD2D57"/>
    <w:rsid w:val="00DD34A3"/>
    <w:rsid w:val="00DD4791"/>
    <w:rsid w:val="00DD4C71"/>
    <w:rsid w:val="00DD6056"/>
    <w:rsid w:val="00DD6AF0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0D79"/>
    <w:rsid w:val="00E01466"/>
    <w:rsid w:val="00E01471"/>
    <w:rsid w:val="00E014B8"/>
    <w:rsid w:val="00E03AEF"/>
    <w:rsid w:val="00E03E73"/>
    <w:rsid w:val="00E03EB3"/>
    <w:rsid w:val="00E04FE4"/>
    <w:rsid w:val="00E05540"/>
    <w:rsid w:val="00E06AF6"/>
    <w:rsid w:val="00E102DE"/>
    <w:rsid w:val="00E11CFC"/>
    <w:rsid w:val="00E121AA"/>
    <w:rsid w:val="00E128A6"/>
    <w:rsid w:val="00E1477D"/>
    <w:rsid w:val="00E15C65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4FB4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73B3"/>
    <w:rsid w:val="00E94F71"/>
    <w:rsid w:val="00E96190"/>
    <w:rsid w:val="00E97015"/>
    <w:rsid w:val="00E972BB"/>
    <w:rsid w:val="00E97366"/>
    <w:rsid w:val="00EA088E"/>
    <w:rsid w:val="00EA254F"/>
    <w:rsid w:val="00EA5928"/>
    <w:rsid w:val="00EB242C"/>
    <w:rsid w:val="00EB3A46"/>
    <w:rsid w:val="00EB5EF2"/>
    <w:rsid w:val="00EB7C1A"/>
    <w:rsid w:val="00EC6401"/>
    <w:rsid w:val="00EC67A3"/>
    <w:rsid w:val="00ED0CE8"/>
    <w:rsid w:val="00ED4022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F01600"/>
    <w:rsid w:val="00F026ED"/>
    <w:rsid w:val="00F139AC"/>
    <w:rsid w:val="00F14778"/>
    <w:rsid w:val="00F156A3"/>
    <w:rsid w:val="00F16179"/>
    <w:rsid w:val="00F169F3"/>
    <w:rsid w:val="00F20469"/>
    <w:rsid w:val="00F21642"/>
    <w:rsid w:val="00F21EAC"/>
    <w:rsid w:val="00F22A16"/>
    <w:rsid w:val="00F2302B"/>
    <w:rsid w:val="00F23724"/>
    <w:rsid w:val="00F2432E"/>
    <w:rsid w:val="00F25723"/>
    <w:rsid w:val="00F257D6"/>
    <w:rsid w:val="00F261EA"/>
    <w:rsid w:val="00F267B8"/>
    <w:rsid w:val="00F30264"/>
    <w:rsid w:val="00F3134A"/>
    <w:rsid w:val="00F3243D"/>
    <w:rsid w:val="00F3544E"/>
    <w:rsid w:val="00F36651"/>
    <w:rsid w:val="00F379BB"/>
    <w:rsid w:val="00F37E7C"/>
    <w:rsid w:val="00F40C40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61EAB"/>
    <w:rsid w:val="00F6215F"/>
    <w:rsid w:val="00F6637B"/>
    <w:rsid w:val="00F66476"/>
    <w:rsid w:val="00F66A1B"/>
    <w:rsid w:val="00F731E4"/>
    <w:rsid w:val="00F73845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D88"/>
    <w:rsid w:val="00FE3C6D"/>
    <w:rsid w:val="00FF2318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C038-0FF1-49E6-82BC-7C184189FF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4B5052-B33E-4B83-ADCE-F743C4CD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Nieprawidłowe oznaczanie obniżek – sklepy stacjonarne Black Red White, Żabka Nano oraz Peek &amp; Cloppenburg z zarzutami Prezesa UOKiK</dc:title>
  <dc:subject/>
  <dc:creator>UOKiK</dc:creator>
  <cp:keywords>ochrona konsumentów</cp:keywords>
  <dc:description/>
  <cp:lastModifiedBy>Grzegorz Dagis</cp:lastModifiedBy>
  <cp:revision>2</cp:revision>
  <cp:lastPrinted>2026-03-27T08:42:00Z</cp:lastPrinted>
  <dcterms:created xsi:type="dcterms:W3CDTF">2026-04-28T10:53:00Z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992a83d6-cedc-40fb-bcfd-1ca9beb00fbb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