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24F46" w14:textId="4A0970CB" w:rsidR="00CD4FD7" w:rsidRPr="00CD4FD7" w:rsidRDefault="00FB4299" w:rsidP="00CD4FD7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Przeszukanie w </w:t>
      </w:r>
      <w:r w:rsidR="009611B1">
        <w:rPr>
          <w:color w:val="000000" w:themeColor="text1"/>
          <w:sz w:val="32"/>
          <w:szCs w:val="32"/>
        </w:rPr>
        <w:t>biurach</w:t>
      </w:r>
      <w:r>
        <w:rPr>
          <w:color w:val="000000" w:themeColor="text1"/>
          <w:sz w:val="32"/>
          <w:szCs w:val="32"/>
        </w:rPr>
        <w:t xml:space="preserve"> Lidla i przewoźników – Prezes UOKiK wszczyna postępowanie wyjaśniające  </w:t>
      </w:r>
    </w:p>
    <w:p w14:paraId="25AAE588" w14:textId="12EEACBE" w:rsidR="005C5FB7" w:rsidRDefault="007340DE" w:rsidP="00FB4299">
      <w:pPr>
        <w:pStyle w:val="TekstNB"/>
        <w:numPr>
          <w:ilvl w:val="0"/>
          <w:numId w:val="21"/>
        </w:numPr>
        <w:overflowPunct/>
        <w:autoSpaceDE/>
        <w:autoSpaceDN/>
        <w:adjustRightInd/>
        <w:spacing w:before="0" w:after="240"/>
        <w:ind w:left="714" w:hanging="357"/>
        <w:textAlignment w:val="auto"/>
        <w:rPr>
          <w:rFonts w:ascii="Trebuchet MS" w:hAnsi="Trebuchet MS"/>
          <w:b/>
          <w:szCs w:val="22"/>
        </w:rPr>
      </w:pPr>
      <w:r>
        <w:rPr>
          <w:rFonts w:ascii="Trebuchet MS" w:hAnsi="Trebuchet MS"/>
          <w:b/>
          <w:szCs w:val="22"/>
        </w:rPr>
        <w:t>P</w:t>
      </w:r>
      <w:r w:rsidR="005C5FB7" w:rsidRPr="00FB4299">
        <w:rPr>
          <w:rFonts w:ascii="Trebuchet MS" w:hAnsi="Trebuchet MS"/>
          <w:b/>
          <w:szCs w:val="22"/>
        </w:rPr>
        <w:t>racowni</w:t>
      </w:r>
      <w:r>
        <w:rPr>
          <w:rFonts w:ascii="Trebuchet MS" w:hAnsi="Trebuchet MS"/>
          <w:b/>
          <w:szCs w:val="22"/>
        </w:rPr>
        <w:t>cy</w:t>
      </w:r>
      <w:r w:rsidR="005C5FB7" w:rsidRPr="00FB4299">
        <w:rPr>
          <w:rFonts w:ascii="Trebuchet MS" w:hAnsi="Trebuchet MS"/>
          <w:b/>
          <w:szCs w:val="22"/>
        </w:rPr>
        <w:t xml:space="preserve"> </w:t>
      </w:r>
      <w:r w:rsidR="00FB4299" w:rsidRPr="00FB4299">
        <w:rPr>
          <w:rFonts w:ascii="Trebuchet MS" w:hAnsi="Trebuchet MS"/>
          <w:b/>
          <w:szCs w:val="22"/>
        </w:rPr>
        <w:t>U</w:t>
      </w:r>
      <w:r>
        <w:rPr>
          <w:rFonts w:ascii="Trebuchet MS" w:hAnsi="Trebuchet MS"/>
          <w:b/>
          <w:szCs w:val="22"/>
        </w:rPr>
        <w:t>OKiK, za zgod</w:t>
      </w:r>
      <w:r w:rsidR="00583C9F">
        <w:rPr>
          <w:rFonts w:ascii="Trebuchet MS" w:hAnsi="Trebuchet MS"/>
          <w:b/>
          <w:szCs w:val="22"/>
        </w:rPr>
        <w:t>ą</w:t>
      </w:r>
      <w:r>
        <w:rPr>
          <w:rFonts w:ascii="Trebuchet MS" w:hAnsi="Trebuchet MS"/>
          <w:b/>
          <w:szCs w:val="22"/>
        </w:rPr>
        <w:t xml:space="preserve"> sądu i w asyście policji</w:t>
      </w:r>
      <w:r w:rsidR="00315BAF">
        <w:rPr>
          <w:rFonts w:ascii="Trebuchet MS" w:hAnsi="Trebuchet MS"/>
          <w:b/>
          <w:szCs w:val="22"/>
        </w:rPr>
        <w:t>,</w:t>
      </w:r>
      <w:r w:rsidR="005C5FB7" w:rsidRPr="00FB4299">
        <w:rPr>
          <w:rFonts w:ascii="Trebuchet MS" w:hAnsi="Trebuchet MS"/>
          <w:b/>
          <w:szCs w:val="22"/>
        </w:rPr>
        <w:t xml:space="preserve"> przeszuka</w:t>
      </w:r>
      <w:r>
        <w:rPr>
          <w:rFonts w:ascii="Trebuchet MS" w:hAnsi="Trebuchet MS"/>
          <w:b/>
          <w:szCs w:val="22"/>
        </w:rPr>
        <w:t>li</w:t>
      </w:r>
      <w:r w:rsidR="005C5FB7" w:rsidRPr="00FB4299">
        <w:rPr>
          <w:rFonts w:ascii="Trebuchet MS" w:hAnsi="Trebuchet MS"/>
          <w:b/>
          <w:szCs w:val="22"/>
        </w:rPr>
        <w:t xml:space="preserve"> </w:t>
      </w:r>
      <w:r w:rsidR="009611B1">
        <w:rPr>
          <w:rFonts w:ascii="Trebuchet MS" w:hAnsi="Trebuchet MS"/>
          <w:b/>
          <w:szCs w:val="22"/>
        </w:rPr>
        <w:t>biura</w:t>
      </w:r>
      <w:r w:rsidR="005C5FB7" w:rsidRPr="00FB4299">
        <w:rPr>
          <w:rFonts w:ascii="Trebuchet MS" w:hAnsi="Trebuchet MS"/>
          <w:b/>
          <w:szCs w:val="22"/>
        </w:rPr>
        <w:t xml:space="preserve"> Lidl</w:t>
      </w:r>
      <w:r>
        <w:rPr>
          <w:rFonts w:ascii="Trebuchet MS" w:hAnsi="Trebuchet MS"/>
          <w:b/>
          <w:szCs w:val="22"/>
        </w:rPr>
        <w:t>a</w:t>
      </w:r>
      <w:r w:rsidR="005C5FB7" w:rsidRPr="00FB4299">
        <w:rPr>
          <w:rFonts w:ascii="Trebuchet MS" w:hAnsi="Trebuchet MS"/>
          <w:b/>
          <w:szCs w:val="22"/>
        </w:rPr>
        <w:t xml:space="preserve"> i </w:t>
      </w:r>
      <w:r w:rsidR="00CC69A7">
        <w:rPr>
          <w:rFonts w:ascii="Trebuchet MS" w:hAnsi="Trebuchet MS"/>
          <w:b/>
          <w:szCs w:val="22"/>
        </w:rPr>
        <w:t>czterech</w:t>
      </w:r>
      <w:r w:rsidR="00CC69A7" w:rsidRPr="00FB4299">
        <w:rPr>
          <w:rFonts w:ascii="Trebuchet MS" w:hAnsi="Trebuchet MS"/>
          <w:b/>
          <w:szCs w:val="22"/>
        </w:rPr>
        <w:t xml:space="preserve"> </w:t>
      </w:r>
      <w:r w:rsidR="005C5FB7" w:rsidRPr="00FB4299">
        <w:rPr>
          <w:rFonts w:ascii="Trebuchet MS" w:hAnsi="Trebuchet MS"/>
          <w:b/>
          <w:szCs w:val="22"/>
        </w:rPr>
        <w:t>firm przewozowych współpracujących z tą siecią handlową</w:t>
      </w:r>
      <w:r w:rsidR="00FB4299">
        <w:rPr>
          <w:rFonts w:ascii="Trebuchet MS" w:hAnsi="Trebuchet MS"/>
          <w:b/>
          <w:szCs w:val="22"/>
        </w:rPr>
        <w:t>.</w:t>
      </w:r>
    </w:p>
    <w:p w14:paraId="5655D849" w14:textId="4721F93C" w:rsidR="007340DE" w:rsidRPr="00FB4299" w:rsidRDefault="009611B1" w:rsidP="007340DE">
      <w:pPr>
        <w:pStyle w:val="TekstNB"/>
        <w:numPr>
          <w:ilvl w:val="0"/>
          <w:numId w:val="21"/>
        </w:numPr>
        <w:overflowPunct/>
        <w:autoSpaceDE/>
        <w:autoSpaceDN/>
        <w:adjustRightInd/>
        <w:spacing w:before="0" w:after="240"/>
        <w:ind w:left="714" w:hanging="357"/>
        <w:textAlignment w:val="auto"/>
        <w:rPr>
          <w:rFonts w:ascii="Trebuchet MS" w:hAnsi="Trebuchet MS"/>
          <w:b/>
          <w:szCs w:val="22"/>
        </w:rPr>
      </w:pPr>
      <w:r>
        <w:rPr>
          <w:rFonts w:ascii="Trebuchet MS" w:hAnsi="Trebuchet MS"/>
          <w:b/>
          <w:szCs w:val="22"/>
        </w:rPr>
        <w:t>Urząd weryfikuje, czy p</w:t>
      </w:r>
      <w:r w:rsidR="007340DE" w:rsidRPr="00FB4299">
        <w:rPr>
          <w:rFonts w:ascii="Trebuchet MS" w:hAnsi="Trebuchet MS"/>
          <w:b/>
          <w:szCs w:val="22"/>
        </w:rPr>
        <w:t xml:space="preserve">rzedsiębiorcy </w:t>
      </w:r>
      <w:r>
        <w:rPr>
          <w:rFonts w:ascii="Trebuchet MS" w:hAnsi="Trebuchet MS"/>
          <w:b/>
          <w:szCs w:val="22"/>
        </w:rPr>
        <w:t>mogli</w:t>
      </w:r>
      <w:r w:rsidR="007340DE" w:rsidRPr="00FB4299">
        <w:rPr>
          <w:rFonts w:ascii="Trebuchet MS" w:hAnsi="Trebuchet MS"/>
          <w:b/>
          <w:szCs w:val="22"/>
        </w:rPr>
        <w:t xml:space="preserve"> utrudniać kierowcom zmianę pracodawcy</w:t>
      </w:r>
      <w:r w:rsidR="00315BAF">
        <w:rPr>
          <w:rFonts w:ascii="Trebuchet MS" w:hAnsi="Trebuchet MS"/>
          <w:b/>
          <w:szCs w:val="22"/>
        </w:rPr>
        <w:t xml:space="preserve"> i tym samym znacznie pogarszać ich warunki zatrudnienia</w:t>
      </w:r>
      <w:r w:rsidR="007340DE">
        <w:rPr>
          <w:rFonts w:ascii="Trebuchet MS" w:hAnsi="Trebuchet MS"/>
          <w:b/>
          <w:szCs w:val="22"/>
        </w:rPr>
        <w:t>.</w:t>
      </w:r>
    </w:p>
    <w:p w14:paraId="0B54FC0B" w14:textId="4CCDFC61" w:rsidR="007340DE" w:rsidRPr="00FB4299" w:rsidRDefault="007340DE" w:rsidP="00FB4299">
      <w:pPr>
        <w:pStyle w:val="TekstNB"/>
        <w:numPr>
          <w:ilvl w:val="0"/>
          <w:numId w:val="21"/>
        </w:numPr>
        <w:overflowPunct/>
        <w:autoSpaceDE/>
        <w:autoSpaceDN/>
        <w:adjustRightInd/>
        <w:spacing w:before="0" w:after="240"/>
        <w:ind w:left="714" w:hanging="357"/>
        <w:textAlignment w:val="auto"/>
        <w:rPr>
          <w:rFonts w:ascii="Trebuchet MS" w:hAnsi="Trebuchet MS"/>
          <w:b/>
          <w:szCs w:val="22"/>
        </w:rPr>
      </w:pPr>
      <w:r>
        <w:rPr>
          <w:rFonts w:ascii="Trebuchet MS" w:hAnsi="Trebuchet MS"/>
          <w:b/>
          <w:szCs w:val="22"/>
        </w:rPr>
        <w:t>Prezes UOKiK wszczął postępowanie wyjaśniając</w:t>
      </w:r>
      <w:r w:rsidR="00583C9F">
        <w:rPr>
          <w:rFonts w:ascii="Trebuchet MS" w:hAnsi="Trebuchet MS"/>
          <w:b/>
          <w:szCs w:val="22"/>
        </w:rPr>
        <w:t>e w sprawie zmowy na rynku pracy</w:t>
      </w:r>
      <w:r>
        <w:rPr>
          <w:rFonts w:ascii="Trebuchet MS" w:hAnsi="Trebuchet MS"/>
          <w:b/>
          <w:szCs w:val="22"/>
        </w:rPr>
        <w:t>.</w:t>
      </w:r>
    </w:p>
    <w:p w14:paraId="12610FA9" w14:textId="0C77FE87" w:rsidR="005C5FB7" w:rsidRPr="00FE732C" w:rsidRDefault="00AC6F96" w:rsidP="00FB4299">
      <w:pPr>
        <w:pStyle w:val="TekstNB"/>
        <w:numPr>
          <w:ilvl w:val="0"/>
          <w:numId w:val="0"/>
        </w:numPr>
        <w:overflowPunct/>
        <w:autoSpaceDE/>
        <w:autoSpaceDN/>
        <w:adjustRightInd/>
        <w:spacing w:before="0" w:after="240"/>
        <w:textAlignment w:val="auto"/>
        <w:rPr>
          <w:rFonts w:ascii="Trebuchet MS" w:hAnsi="Trebuchet MS"/>
          <w:szCs w:val="22"/>
        </w:rPr>
      </w:pPr>
      <w:r w:rsidRPr="00FB4299">
        <w:rPr>
          <w:rFonts w:ascii="Trebuchet MS" w:hAnsi="Trebuchet MS"/>
          <w:b/>
          <w:szCs w:val="22"/>
        </w:rPr>
        <w:t xml:space="preserve">[Warszawa, </w:t>
      </w:r>
      <w:r w:rsidR="00B97962">
        <w:rPr>
          <w:rFonts w:ascii="Trebuchet MS" w:hAnsi="Trebuchet MS"/>
          <w:b/>
          <w:szCs w:val="22"/>
        </w:rPr>
        <w:t>25</w:t>
      </w:r>
      <w:r w:rsidR="00FE732C">
        <w:rPr>
          <w:rFonts w:ascii="Trebuchet MS" w:hAnsi="Trebuchet MS"/>
          <w:b/>
          <w:szCs w:val="22"/>
        </w:rPr>
        <w:t xml:space="preserve"> </w:t>
      </w:r>
      <w:r w:rsidR="00B97962">
        <w:rPr>
          <w:rFonts w:ascii="Trebuchet MS" w:hAnsi="Trebuchet MS"/>
          <w:b/>
          <w:szCs w:val="22"/>
        </w:rPr>
        <w:t>maja</w:t>
      </w:r>
      <w:r w:rsidR="00315BAF" w:rsidRPr="00FB4299">
        <w:rPr>
          <w:rFonts w:ascii="Trebuchet MS" w:hAnsi="Trebuchet MS"/>
          <w:b/>
          <w:szCs w:val="22"/>
        </w:rPr>
        <w:t xml:space="preserve"> </w:t>
      </w:r>
      <w:r w:rsidRPr="00FB4299">
        <w:rPr>
          <w:rFonts w:ascii="Trebuchet MS" w:hAnsi="Trebuchet MS"/>
          <w:b/>
          <w:szCs w:val="22"/>
        </w:rPr>
        <w:t>202</w:t>
      </w:r>
      <w:r w:rsidR="00830969" w:rsidRPr="00FB4299">
        <w:rPr>
          <w:rFonts w:ascii="Trebuchet MS" w:hAnsi="Trebuchet MS"/>
          <w:b/>
          <w:szCs w:val="22"/>
        </w:rPr>
        <w:t>6</w:t>
      </w:r>
      <w:r w:rsidRPr="00FB4299">
        <w:rPr>
          <w:rFonts w:ascii="Trebuchet MS" w:hAnsi="Trebuchet MS"/>
          <w:b/>
          <w:szCs w:val="22"/>
        </w:rPr>
        <w:t xml:space="preserve"> r.]</w:t>
      </w:r>
      <w:r w:rsidR="00FF05D6" w:rsidRPr="00FB4299">
        <w:rPr>
          <w:rFonts w:ascii="Trebuchet MS" w:hAnsi="Trebuchet MS"/>
          <w:b/>
          <w:szCs w:val="22"/>
        </w:rPr>
        <w:t xml:space="preserve"> </w:t>
      </w:r>
      <w:r w:rsidR="005C5FB7" w:rsidRPr="00FE732C">
        <w:rPr>
          <w:rFonts w:ascii="Trebuchet MS" w:hAnsi="Trebuchet MS"/>
          <w:szCs w:val="22"/>
        </w:rPr>
        <w:t xml:space="preserve">Przeszukania </w:t>
      </w:r>
      <w:r w:rsidR="00F848B0" w:rsidRPr="00FE732C">
        <w:rPr>
          <w:rFonts w:ascii="Trebuchet MS" w:hAnsi="Trebuchet MS"/>
          <w:szCs w:val="22"/>
        </w:rPr>
        <w:t xml:space="preserve">pracowników UOKiK </w:t>
      </w:r>
      <w:r w:rsidR="005C5FB7" w:rsidRPr="00FE732C">
        <w:rPr>
          <w:rFonts w:ascii="Trebuchet MS" w:hAnsi="Trebuchet MS"/>
          <w:szCs w:val="22"/>
        </w:rPr>
        <w:t>odbyły si</w:t>
      </w:r>
      <w:r w:rsidR="00583C9F" w:rsidRPr="00FE732C">
        <w:rPr>
          <w:rFonts w:ascii="Trebuchet MS" w:hAnsi="Trebuchet MS"/>
          <w:szCs w:val="22"/>
        </w:rPr>
        <w:t>ę</w:t>
      </w:r>
      <w:r w:rsidR="005C5FB7" w:rsidRPr="00FE732C">
        <w:rPr>
          <w:rFonts w:ascii="Trebuchet MS" w:hAnsi="Trebuchet MS"/>
          <w:szCs w:val="22"/>
        </w:rPr>
        <w:t xml:space="preserve"> w </w:t>
      </w:r>
      <w:r w:rsidR="009611B1">
        <w:rPr>
          <w:rFonts w:ascii="Trebuchet MS" w:hAnsi="Trebuchet MS"/>
          <w:szCs w:val="22"/>
        </w:rPr>
        <w:t>biurach</w:t>
      </w:r>
      <w:r w:rsidR="005C5FB7" w:rsidRPr="00FE732C">
        <w:rPr>
          <w:rFonts w:ascii="Trebuchet MS" w:hAnsi="Trebuchet MS"/>
          <w:szCs w:val="22"/>
        </w:rPr>
        <w:t xml:space="preserve"> Lidla oraz następujących przewoźników:</w:t>
      </w:r>
      <w:r w:rsidR="00C71258">
        <w:rPr>
          <w:rFonts w:ascii="Trebuchet MS" w:hAnsi="Trebuchet MS"/>
          <w:szCs w:val="22"/>
        </w:rPr>
        <w:t xml:space="preserve"> </w:t>
      </w:r>
      <w:bookmarkStart w:id="0" w:name="_GoBack"/>
      <w:bookmarkEnd w:id="0"/>
      <w:r w:rsidR="00CC69A7" w:rsidRPr="00FE732C">
        <w:rPr>
          <w:rFonts w:ascii="Trebuchet MS" w:hAnsi="Trebuchet MS"/>
          <w:szCs w:val="22"/>
        </w:rPr>
        <w:t>Omega Pilzno w Pilźnie, spółek z grupy Van Group (Van Cargo, Kurier w Łukowie, Podlasie w Łukowie)</w:t>
      </w:r>
      <w:r w:rsidR="001716DF" w:rsidRPr="00FE732C">
        <w:rPr>
          <w:rFonts w:ascii="Trebuchet MS" w:hAnsi="Trebuchet MS"/>
          <w:szCs w:val="22"/>
        </w:rPr>
        <w:t>,</w:t>
      </w:r>
      <w:r w:rsidR="005C5FB7" w:rsidRPr="00FE732C">
        <w:rPr>
          <w:rFonts w:ascii="Trebuchet MS" w:hAnsi="Trebuchet MS"/>
          <w:szCs w:val="22"/>
        </w:rPr>
        <w:t xml:space="preserve"> Firma Transportowo-Spedycyjna Zbigniew Ratajczak </w:t>
      </w:r>
      <w:r w:rsidR="000A58CE">
        <w:rPr>
          <w:rFonts w:ascii="Trebuchet MS" w:hAnsi="Trebuchet MS"/>
          <w:szCs w:val="22"/>
        </w:rPr>
        <w:t>w</w:t>
      </w:r>
      <w:r w:rsidR="005C5FB7" w:rsidRPr="00FE732C">
        <w:rPr>
          <w:rFonts w:ascii="Trebuchet MS" w:hAnsi="Trebuchet MS"/>
          <w:szCs w:val="22"/>
        </w:rPr>
        <w:t xml:space="preserve"> Bogucin</w:t>
      </w:r>
      <w:r w:rsidR="005C4806" w:rsidRPr="00FE732C">
        <w:rPr>
          <w:rFonts w:ascii="Trebuchet MS" w:hAnsi="Trebuchet MS"/>
          <w:szCs w:val="22"/>
        </w:rPr>
        <w:t>ie</w:t>
      </w:r>
      <w:r w:rsidR="005C5FB7" w:rsidRPr="00FE732C">
        <w:rPr>
          <w:rFonts w:ascii="Trebuchet MS" w:hAnsi="Trebuchet MS"/>
          <w:szCs w:val="22"/>
        </w:rPr>
        <w:t xml:space="preserve"> oraz Dar-Pol Dariusz Kulesza </w:t>
      </w:r>
      <w:r w:rsidR="000A58CE">
        <w:rPr>
          <w:rFonts w:ascii="Trebuchet MS" w:hAnsi="Trebuchet MS"/>
          <w:szCs w:val="22"/>
        </w:rPr>
        <w:t>w</w:t>
      </w:r>
      <w:r w:rsidR="005C5FB7" w:rsidRPr="00FE732C">
        <w:rPr>
          <w:rFonts w:ascii="Trebuchet MS" w:hAnsi="Trebuchet MS"/>
          <w:szCs w:val="22"/>
        </w:rPr>
        <w:t xml:space="preserve"> Ochudn</w:t>
      </w:r>
      <w:r w:rsidR="005C4806" w:rsidRPr="00FE732C">
        <w:rPr>
          <w:rFonts w:ascii="Trebuchet MS" w:hAnsi="Trebuchet MS"/>
          <w:szCs w:val="22"/>
        </w:rPr>
        <w:t>ie</w:t>
      </w:r>
      <w:r w:rsidR="005C5FB7" w:rsidRPr="00FE732C">
        <w:rPr>
          <w:rFonts w:ascii="Trebuchet MS" w:hAnsi="Trebuchet MS"/>
          <w:szCs w:val="22"/>
        </w:rPr>
        <w:t>.</w:t>
      </w:r>
    </w:p>
    <w:p w14:paraId="7E89328B" w14:textId="04A20318" w:rsidR="005C5FB7" w:rsidRPr="00FB4299" w:rsidRDefault="005C5FB7" w:rsidP="00FB4299">
      <w:pPr>
        <w:pStyle w:val="TekstNB"/>
        <w:numPr>
          <w:ilvl w:val="0"/>
          <w:numId w:val="0"/>
        </w:numPr>
        <w:overflowPunct/>
        <w:autoSpaceDE/>
        <w:autoSpaceDN/>
        <w:adjustRightInd/>
        <w:spacing w:before="0" w:after="240"/>
        <w:textAlignment w:val="auto"/>
        <w:rPr>
          <w:rFonts w:ascii="Trebuchet MS" w:hAnsi="Trebuchet MS"/>
        </w:rPr>
      </w:pPr>
      <w:r w:rsidRPr="00FB4299">
        <w:rPr>
          <w:rFonts w:ascii="Trebuchet MS" w:hAnsi="Trebuchet MS"/>
          <w:szCs w:val="22"/>
        </w:rPr>
        <w:t xml:space="preserve">Podejrzewane porozumienie mogło polegać na ustaleniu, że przewoźnicy obsługujący centra dystrybucyjne Lidla nie będą konkurowali </w:t>
      </w:r>
      <w:r w:rsidR="009611B1">
        <w:rPr>
          <w:rFonts w:ascii="Trebuchet MS" w:hAnsi="Trebuchet MS"/>
          <w:szCs w:val="22"/>
        </w:rPr>
        <w:t xml:space="preserve">między sobą </w:t>
      </w:r>
      <w:r w:rsidRPr="00FB4299">
        <w:rPr>
          <w:rFonts w:ascii="Trebuchet MS" w:hAnsi="Trebuchet MS"/>
          <w:szCs w:val="22"/>
        </w:rPr>
        <w:t>o pracowników. W praktyce mogło oznaczać to, że  nie</w:t>
      </w:r>
      <w:r w:rsidR="00FB4299">
        <w:rPr>
          <w:rFonts w:ascii="Trebuchet MS" w:hAnsi="Trebuchet MS"/>
          <w:szCs w:val="22"/>
        </w:rPr>
        <w:t xml:space="preserve"> </w:t>
      </w:r>
      <w:r w:rsidRPr="00FB4299">
        <w:rPr>
          <w:rFonts w:ascii="Trebuchet MS" w:hAnsi="Trebuchet MS"/>
          <w:szCs w:val="22"/>
        </w:rPr>
        <w:t>zatrudniali kierowców z firm</w:t>
      </w:r>
      <w:r w:rsidR="00FB4299">
        <w:rPr>
          <w:rFonts w:ascii="Trebuchet MS" w:hAnsi="Trebuchet MS"/>
          <w:szCs w:val="22"/>
        </w:rPr>
        <w:t xml:space="preserve"> uczestniczących w podejrzewanej zmowie</w:t>
      </w:r>
      <w:r w:rsidRPr="00FB4299">
        <w:rPr>
          <w:rFonts w:ascii="Trebuchet MS" w:hAnsi="Trebuchet MS"/>
          <w:szCs w:val="22"/>
        </w:rPr>
        <w:t xml:space="preserve">. Tych ustaleń mogli dokonywać bezpośrednio między sobą lub za pośrednictwem Lidla. Dodatkowo sieć handlowa </w:t>
      </w:r>
      <w:r w:rsidRPr="00FB4299">
        <w:rPr>
          <w:rFonts w:ascii="Trebuchet MS" w:hAnsi="Trebuchet MS"/>
        </w:rPr>
        <w:t xml:space="preserve">mogła stworzyć mechanizm, który umożliwiał funkcjonowanie porozumienia. Spółka mogła </w:t>
      </w:r>
      <w:r w:rsidR="00FB4299" w:rsidRPr="00FB4299">
        <w:rPr>
          <w:rFonts w:ascii="Trebuchet MS" w:hAnsi="Trebuchet MS"/>
        </w:rPr>
        <w:t>uniemożliwiać</w:t>
      </w:r>
      <w:r w:rsidRPr="00FB4299">
        <w:rPr>
          <w:rFonts w:ascii="Trebuchet MS" w:hAnsi="Trebuchet MS"/>
        </w:rPr>
        <w:t xml:space="preserve"> kierowc</w:t>
      </w:r>
      <w:r w:rsidR="00FB4299" w:rsidRPr="00FB4299">
        <w:rPr>
          <w:rFonts w:ascii="Trebuchet MS" w:hAnsi="Trebuchet MS"/>
        </w:rPr>
        <w:t>om</w:t>
      </w:r>
      <w:r w:rsidRPr="00FB4299">
        <w:rPr>
          <w:rFonts w:ascii="Trebuchet MS" w:hAnsi="Trebuchet MS"/>
        </w:rPr>
        <w:t>, zatrudniony</w:t>
      </w:r>
      <w:r w:rsidR="00FB4299">
        <w:rPr>
          <w:rFonts w:ascii="Trebuchet MS" w:hAnsi="Trebuchet MS"/>
        </w:rPr>
        <w:t>m</w:t>
      </w:r>
      <w:r w:rsidRPr="00FB4299">
        <w:rPr>
          <w:rFonts w:ascii="Trebuchet MS" w:hAnsi="Trebuchet MS"/>
        </w:rPr>
        <w:t xml:space="preserve"> wcześniej u danego przewoźnika, wjazd</w:t>
      </w:r>
      <w:r w:rsidR="00FB4299" w:rsidRPr="00FB4299">
        <w:rPr>
          <w:rFonts w:ascii="Trebuchet MS" w:hAnsi="Trebuchet MS"/>
        </w:rPr>
        <w:t xml:space="preserve"> </w:t>
      </w:r>
      <w:r w:rsidRPr="00FB4299">
        <w:rPr>
          <w:rFonts w:ascii="Trebuchet MS" w:hAnsi="Trebuchet MS"/>
        </w:rPr>
        <w:t>na teren</w:t>
      </w:r>
      <w:r w:rsidR="00FB4299">
        <w:rPr>
          <w:rFonts w:ascii="Trebuchet MS" w:hAnsi="Trebuchet MS"/>
        </w:rPr>
        <w:t xml:space="preserve"> swoich</w:t>
      </w:r>
      <w:r w:rsidRPr="00FB4299">
        <w:rPr>
          <w:rFonts w:ascii="Trebuchet MS" w:hAnsi="Trebuchet MS"/>
        </w:rPr>
        <w:t xml:space="preserve"> centrów dystrybucyjnych</w:t>
      </w:r>
      <w:r w:rsidR="00FB4299">
        <w:rPr>
          <w:rFonts w:ascii="Trebuchet MS" w:hAnsi="Trebuchet MS"/>
        </w:rPr>
        <w:t>.</w:t>
      </w:r>
      <w:r w:rsidR="006C6CB7">
        <w:rPr>
          <w:rFonts w:ascii="Trebuchet MS" w:hAnsi="Trebuchet MS"/>
        </w:rPr>
        <w:t xml:space="preserve"> </w:t>
      </w:r>
      <w:r w:rsidR="006C6CB7" w:rsidRPr="00CC3237">
        <w:rPr>
          <w:rFonts w:ascii="Trebuchet MS" w:hAnsi="Trebuchet MS"/>
          <w:szCs w:val="22"/>
        </w:rPr>
        <w:t xml:space="preserve">Jednocześnie podejrzewane porozumienie może dotyczyć zakazu przejmowania przez </w:t>
      </w:r>
      <w:r w:rsidR="006C6CB7">
        <w:rPr>
          <w:rFonts w:ascii="Trebuchet MS" w:hAnsi="Trebuchet MS"/>
          <w:szCs w:val="22"/>
        </w:rPr>
        <w:t>firmy</w:t>
      </w:r>
      <w:r w:rsidR="006C6CB7" w:rsidRPr="00CC3237">
        <w:rPr>
          <w:rFonts w:ascii="Trebuchet MS" w:hAnsi="Trebuchet MS"/>
          <w:szCs w:val="22"/>
        </w:rPr>
        <w:t xml:space="preserve"> transportowe swoich podwykonawców, </w:t>
      </w:r>
      <w:r w:rsidR="006C6CB7">
        <w:rPr>
          <w:rFonts w:ascii="Trebuchet MS" w:hAnsi="Trebuchet MS"/>
          <w:szCs w:val="22"/>
        </w:rPr>
        <w:t>czyli mniejszych firm</w:t>
      </w:r>
      <w:r w:rsidR="006C6CB7" w:rsidRPr="00CC3237">
        <w:rPr>
          <w:rFonts w:ascii="Trebuchet MS" w:hAnsi="Trebuchet MS"/>
          <w:szCs w:val="22"/>
        </w:rPr>
        <w:t xml:space="preserve"> </w:t>
      </w:r>
      <w:r w:rsidR="006C6CB7">
        <w:rPr>
          <w:rFonts w:ascii="Trebuchet MS" w:hAnsi="Trebuchet MS"/>
          <w:szCs w:val="22"/>
        </w:rPr>
        <w:t>faktycznie</w:t>
      </w:r>
      <w:r w:rsidR="006C6CB7" w:rsidRPr="00CC3237">
        <w:rPr>
          <w:rFonts w:ascii="Trebuchet MS" w:hAnsi="Trebuchet MS"/>
          <w:szCs w:val="22"/>
        </w:rPr>
        <w:t xml:space="preserve"> wykonujących</w:t>
      </w:r>
      <w:r w:rsidR="006C6CB7">
        <w:rPr>
          <w:rFonts w:ascii="Trebuchet MS" w:hAnsi="Trebuchet MS"/>
          <w:szCs w:val="22"/>
        </w:rPr>
        <w:t xml:space="preserve"> </w:t>
      </w:r>
      <w:r w:rsidR="006C6CB7" w:rsidRPr="00CC3237">
        <w:rPr>
          <w:rFonts w:ascii="Trebuchet MS" w:hAnsi="Trebuchet MS"/>
          <w:szCs w:val="22"/>
        </w:rPr>
        <w:t>przewozy towarów do sieci Lidl</w:t>
      </w:r>
      <w:r w:rsidR="006C6CB7" w:rsidRPr="00257BB3">
        <w:rPr>
          <w:rFonts w:ascii="Trebuchet MS" w:hAnsi="Trebuchet MS"/>
          <w:szCs w:val="22"/>
        </w:rPr>
        <w:t xml:space="preserve"> </w:t>
      </w:r>
      <w:r w:rsidR="006C6CB7">
        <w:rPr>
          <w:rFonts w:ascii="Trebuchet MS" w:hAnsi="Trebuchet MS"/>
          <w:szCs w:val="22"/>
        </w:rPr>
        <w:t>na zlecenie spedytorów.</w:t>
      </w:r>
    </w:p>
    <w:p w14:paraId="08D683DD" w14:textId="18382C7C" w:rsidR="00173126" w:rsidRPr="00FB4299" w:rsidRDefault="005C5FB7" w:rsidP="00FB4299">
      <w:pPr>
        <w:pStyle w:val="TekstNB"/>
        <w:numPr>
          <w:ilvl w:val="0"/>
          <w:numId w:val="0"/>
        </w:numPr>
        <w:overflowPunct/>
        <w:autoSpaceDE/>
        <w:autoSpaceDN/>
        <w:adjustRightInd/>
        <w:spacing w:before="0" w:after="240"/>
        <w:textAlignment w:val="auto"/>
        <w:rPr>
          <w:rFonts w:ascii="Trebuchet MS" w:hAnsi="Trebuchet MS"/>
          <w:szCs w:val="22"/>
        </w:rPr>
      </w:pPr>
      <w:r w:rsidRPr="00FB4299">
        <w:rPr>
          <w:rFonts w:ascii="Trebuchet MS" w:hAnsi="Trebuchet MS"/>
        </w:rPr>
        <w:t xml:space="preserve">- </w:t>
      </w:r>
      <w:r w:rsidR="007340DE">
        <w:rPr>
          <w:rFonts w:ascii="Trebuchet MS" w:hAnsi="Trebuchet MS"/>
        </w:rPr>
        <w:t>Zmowy na rynku pracy są nie tylko naganne etycznie</w:t>
      </w:r>
      <w:r w:rsidR="00F848B0">
        <w:rPr>
          <w:rFonts w:ascii="Trebuchet MS" w:hAnsi="Trebuchet MS"/>
        </w:rPr>
        <w:t xml:space="preserve"> -</w:t>
      </w:r>
      <w:r w:rsidR="007340DE">
        <w:rPr>
          <w:rFonts w:ascii="Trebuchet MS" w:hAnsi="Trebuchet MS"/>
        </w:rPr>
        <w:t xml:space="preserve"> </w:t>
      </w:r>
      <w:r w:rsidR="00315BAF">
        <w:rPr>
          <w:rFonts w:ascii="Trebuchet MS" w:hAnsi="Trebuchet MS"/>
        </w:rPr>
        <w:t xml:space="preserve">są przede wszystkim </w:t>
      </w:r>
      <w:r w:rsidR="007340DE">
        <w:rPr>
          <w:rFonts w:ascii="Trebuchet MS" w:hAnsi="Trebuchet MS"/>
        </w:rPr>
        <w:t xml:space="preserve">nielegalne. </w:t>
      </w:r>
      <w:r w:rsidR="00315BAF">
        <w:rPr>
          <w:rFonts w:ascii="Trebuchet MS" w:hAnsi="Trebuchet MS"/>
        </w:rPr>
        <w:t>W </w:t>
      </w:r>
      <w:r w:rsidR="007340DE">
        <w:rPr>
          <w:rFonts w:ascii="Trebuchet MS" w:hAnsi="Trebuchet MS"/>
        </w:rPr>
        <w:t xml:space="preserve">ich wyniku pracownicy nie mogą </w:t>
      </w:r>
      <w:r w:rsidR="00583C9F">
        <w:rPr>
          <w:rFonts w:ascii="Trebuchet MS" w:hAnsi="Trebuchet MS"/>
        </w:rPr>
        <w:t>zmienić</w:t>
      </w:r>
      <w:r w:rsidR="007340DE">
        <w:rPr>
          <w:rFonts w:ascii="Trebuchet MS" w:hAnsi="Trebuchet MS"/>
        </w:rPr>
        <w:t xml:space="preserve"> </w:t>
      </w:r>
      <w:r w:rsidR="00583C9F">
        <w:rPr>
          <w:rFonts w:ascii="Trebuchet MS" w:hAnsi="Trebuchet MS"/>
        </w:rPr>
        <w:t>miejsca</w:t>
      </w:r>
      <w:r w:rsidR="007340DE">
        <w:rPr>
          <w:rFonts w:ascii="Trebuchet MS" w:hAnsi="Trebuchet MS"/>
        </w:rPr>
        <w:t xml:space="preserve"> zatrudnienia, a </w:t>
      </w:r>
      <w:r w:rsidR="00583C9F">
        <w:rPr>
          <w:rFonts w:ascii="Trebuchet MS" w:hAnsi="Trebuchet MS"/>
        </w:rPr>
        <w:t xml:space="preserve">pracodawcy </w:t>
      </w:r>
      <w:r w:rsidRPr="00FB4299">
        <w:rPr>
          <w:rFonts w:ascii="Trebuchet MS" w:hAnsi="Trebuchet MS"/>
        </w:rPr>
        <w:t>nie mus</w:t>
      </w:r>
      <w:r w:rsidR="007340DE">
        <w:rPr>
          <w:rFonts w:ascii="Trebuchet MS" w:hAnsi="Trebuchet MS"/>
        </w:rPr>
        <w:t>zą</w:t>
      </w:r>
      <w:r w:rsidRPr="00FB4299">
        <w:rPr>
          <w:rFonts w:ascii="Trebuchet MS" w:hAnsi="Trebuchet MS"/>
        </w:rPr>
        <w:t xml:space="preserve"> poprawiać warunków pracy, np. </w:t>
      </w:r>
      <w:r w:rsidR="00315BAF">
        <w:rPr>
          <w:rFonts w:ascii="Trebuchet MS" w:hAnsi="Trebuchet MS"/>
        </w:rPr>
        <w:t>podwyższać</w:t>
      </w:r>
      <w:r w:rsidR="00315BAF" w:rsidRPr="00FB4299">
        <w:rPr>
          <w:rFonts w:ascii="Trebuchet MS" w:hAnsi="Trebuchet MS"/>
        </w:rPr>
        <w:t xml:space="preserve"> </w:t>
      </w:r>
      <w:r w:rsidRPr="00FB4299">
        <w:rPr>
          <w:rFonts w:ascii="Trebuchet MS" w:hAnsi="Trebuchet MS"/>
        </w:rPr>
        <w:t>wynagrodzenia</w:t>
      </w:r>
      <w:r w:rsidR="009611B1">
        <w:rPr>
          <w:rFonts w:ascii="Trebuchet MS" w:hAnsi="Trebuchet MS"/>
        </w:rPr>
        <w:t xml:space="preserve"> czy przyznawać dodatkowych świadczeń</w:t>
      </w:r>
      <w:r w:rsidRPr="00FB4299">
        <w:rPr>
          <w:rFonts w:ascii="Trebuchet MS" w:hAnsi="Trebuchet MS"/>
        </w:rPr>
        <w:t>.</w:t>
      </w:r>
      <w:r w:rsidR="006151CE">
        <w:rPr>
          <w:rFonts w:ascii="Trebuchet MS" w:hAnsi="Trebuchet MS"/>
        </w:rPr>
        <w:t xml:space="preserve"> </w:t>
      </w:r>
      <w:r w:rsidRPr="00FB4299">
        <w:rPr>
          <w:rFonts w:ascii="Trebuchet MS" w:hAnsi="Trebuchet MS"/>
          <w:szCs w:val="22"/>
        </w:rPr>
        <w:t xml:space="preserve">Podczas przeszukań </w:t>
      </w:r>
      <w:r w:rsidR="007340DE">
        <w:rPr>
          <w:rFonts w:ascii="Trebuchet MS" w:hAnsi="Trebuchet MS"/>
          <w:szCs w:val="22"/>
        </w:rPr>
        <w:t xml:space="preserve">w siedzibach Lidla i firm przewozowych </w:t>
      </w:r>
      <w:r w:rsidRPr="00FB4299">
        <w:rPr>
          <w:rFonts w:ascii="Trebuchet MS" w:hAnsi="Trebuchet MS"/>
          <w:szCs w:val="22"/>
        </w:rPr>
        <w:t>zebraliśmy materiał dowodowy, który obecnie analizujemy – mówi Prezes UOKiK Tomasz Chróstny.</w:t>
      </w:r>
    </w:p>
    <w:p w14:paraId="716C4991" w14:textId="7DF74C04" w:rsidR="005039A2" w:rsidRDefault="005039A2" w:rsidP="00B22806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>
        <w:rPr>
          <w:rFonts w:cs="Tahoma"/>
          <w:color w:val="000000" w:themeColor="text1"/>
          <w:sz w:val="22"/>
          <w:shd w:val="clear" w:color="auto" w:fill="FFFFFF"/>
        </w:rPr>
        <w:lastRenderedPageBreak/>
        <w:t xml:space="preserve">Postępowanie wyjaśniające prowadzone jest w sprawie, a nie przeciwko konkretnym przedsiębiorcom. Jeśli </w:t>
      </w:r>
      <w:r w:rsidR="00CA1C3E">
        <w:rPr>
          <w:rFonts w:cs="Tahoma"/>
          <w:color w:val="000000" w:themeColor="text1"/>
          <w:sz w:val="22"/>
          <w:shd w:val="clear" w:color="auto" w:fill="FFFFFF"/>
        </w:rPr>
        <w:t xml:space="preserve">materiał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zebrany </w:t>
      </w:r>
      <w:r w:rsidR="00CA1C3E">
        <w:rPr>
          <w:rFonts w:cs="Tahoma"/>
          <w:color w:val="000000" w:themeColor="text1"/>
          <w:sz w:val="22"/>
          <w:shd w:val="clear" w:color="auto" w:fill="FFFFFF"/>
        </w:rPr>
        <w:t xml:space="preserve">w trakcie postępowania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potwierdzi podejrzenia, Prezes </w:t>
      </w:r>
      <w:r w:rsidR="00AA46CE">
        <w:rPr>
          <w:rFonts w:cs="Tahoma"/>
          <w:color w:val="000000" w:themeColor="text1"/>
          <w:sz w:val="22"/>
          <w:shd w:val="clear" w:color="auto" w:fill="FFFFFF"/>
        </w:rPr>
        <w:t xml:space="preserve">UOKiK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rozpocznie postępowanie antymonopolowe i postawi zarzuty konkretnym podmiotom. Za udział w porozumieniu ograniczającym konkurencję grozi kara finansowa w wysokości do 10 proc. obrotu przedsiębiorcy. Menadżerom odpowiedzialnym za zawarcie zmowy grozi </w:t>
      </w:r>
      <w:r w:rsidR="00AA46CE">
        <w:rPr>
          <w:rFonts w:cs="Tahoma"/>
          <w:color w:val="000000" w:themeColor="text1"/>
          <w:sz w:val="22"/>
          <w:shd w:val="clear" w:color="auto" w:fill="FFFFFF"/>
        </w:rPr>
        <w:t>z </w:t>
      </w:r>
      <w:r>
        <w:rPr>
          <w:rFonts w:cs="Tahoma"/>
          <w:color w:val="000000" w:themeColor="text1"/>
          <w:sz w:val="22"/>
          <w:shd w:val="clear" w:color="auto" w:fill="FFFFFF"/>
        </w:rPr>
        <w:t>kolei kara do 2 mln zł.</w:t>
      </w:r>
    </w:p>
    <w:p w14:paraId="27973590" w14:textId="6760A552" w:rsidR="00CA1C3E" w:rsidRPr="00001A37" w:rsidRDefault="00CA1C3E" w:rsidP="00B22806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 w:rsidRPr="00001A37">
        <w:rPr>
          <w:rFonts w:cs="Tahoma"/>
          <w:b/>
          <w:color w:val="000000" w:themeColor="text1"/>
          <w:sz w:val="22"/>
          <w:shd w:val="clear" w:color="auto" w:fill="FFFFFF"/>
        </w:rPr>
        <w:t>Współpraca popłaca</w:t>
      </w:r>
    </w:p>
    <w:p w14:paraId="650E8726" w14:textId="34E6E60F" w:rsidR="004F38B4" w:rsidRPr="00FD1865" w:rsidRDefault="004F38B4" w:rsidP="00B22806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D1865">
        <w:rPr>
          <w:rFonts w:ascii="Trebuchet MS" w:hAnsi="Trebuchet MS" w:cs="Arial"/>
          <w:color w:val="000000"/>
          <w:sz w:val="22"/>
          <w:szCs w:val="22"/>
        </w:rPr>
        <w:t>Dotkliwych kar za udział w zmowie można uniknąć dzięki</w:t>
      </w:r>
      <w:r w:rsidR="00AA46CE">
        <w:rPr>
          <w:rFonts w:ascii="Trebuchet MS" w:hAnsi="Trebuchet MS" w:cs="Arial"/>
          <w:color w:val="000000"/>
          <w:sz w:val="22"/>
          <w:szCs w:val="22"/>
        </w:rPr>
        <w:t xml:space="preserve"> </w:t>
      </w:r>
      <w:hyperlink r:id="rId9" w:tgtFrame="_blank" w:history="1">
        <w:r w:rsidRPr="00FD1865">
          <w:rPr>
            <w:rStyle w:val="Hipercze"/>
            <w:rFonts w:ascii="Trebuchet MS" w:eastAsia="Calibri" w:hAnsi="Trebuchet MS" w:cs="Arial"/>
            <w:color w:val="004183"/>
            <w:sz w:val="22"/>
            <w:szCs w:val="22"/>
          </w:rPr>
          <w:t>programowi łagodzenia kar</w:t>
        </w:r>
      </w:hyperlink>
      <w:r w:rsidR="00AA46CE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FD1865">
        <w:rPr>
          <w:rFonts w:ascii="Trebuchet MS" w:hAnsi="Trebuchet MS" w:cs="Arial"/>
          <w:color w:val="000000"/>
          <w:sz w:val="22"/>
          <w:szCs w:val="22"/>
        </w:rPr>
        <w:t>(</w:t>
      </w:r>
      <w:r w:rsidRPr="00FD1865">
        <w:rPr>
          <w:rFonts w:ascii="Trebuchet MS" w:hAnsi="Trebuchet MS" w:cs="Arial"/>
          <w:i/>
          <w:iCs/>
          <w:color w:val="000000"/>
          <w:sz w:val="22"/>
          <w:szCs w:val="22"/>
        </w:rPr>
        <w:t>leniency</w:t>
      </w:r>
      <w:r w:rsidRPr="00FD1865">
        <w:rPr>
          <w:rFonts w:ascii="Trebuchet MS" w:hAnsi="Trebuchet MS" w:cs="Arial"/>
          <w:color w:val="000000"/>
          <w:sz w:val="22"/>
          <w:szCs w:val="22"/>
        </w:rPr>
        <w:t xml:space="preserve">). Daje on przedsiębiorcy uczestniczącemu w nielegalnym porozumieniu oraz </w:t>
      </w:r>
      <w:r w:rsidR="00752CBE" w:rsidRPr="00FD1865">
        <w:rPr>
          <w:rFonts w:ascii="Trebuchet MS" w:hAnsi="Trebuchet MS" w:cs="Arial"/>
          <w:color w:val="000000"/>
          <w:sz w:val="22"/>
          <w:szCs w:val="22"/>
        </w:rPr>
        <w:t>men</w:t>
      </w:r>
      <w:r w:rsidR="00752CBE">
        <w:rPr>
          <w:rFonts w:ascii="Trebuchet MS" w:hAnsi="Trebuchet MS" w:cs="Arial"/>
          <w:color w:val="000000"/>
          <w:sz w:val="22"/>
          <w:szCs w:val="22"/>
        </w:rPr>
        <w:t>a</w:t>
      </w:r>
      <w:r w:rsidR="00752CBE" w:rsidRPr="00FD1865">
        <w:rPr>
          <w:rFonts w:ascii="Trebuchet MS" w:hAnsi="Trebuchet MS" w:cs="Arial"/>
          <w:color w:val="000000"/>
          <w:sz w:val="22"/>
          <w:szCs w:val="22"/>
        </w:rPr>
        <w:t xml:space="preserve">dżerom </w:t>
      </w:r>
      <w:r w:rsidRPr="00FD1865">
        <w:rPr>
          <w:rFonts w:ascii="Trebuchet MS" w:hAnsi="Trebuchet MS" w:cs="Arial"/>
          <w:color w:val="000000"/>
          <w:sz w:val="22"/>
          <w:szCs w:val="22"/>
        </w:rPr>
        <w:t xml:space="preserve">odpowiedzialnym za zmowę szansę obniżenia, a niekiedy nawet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 pod specjalnym numerem telefonu: </w:t>
      </w:r>
      <w:r w:rsidR="00AA46CE">
        <w:rPr>
          <w:rFonts w:ascii="Trebuchet MS" w:hAnsi="Trebuchet MS" w:cs="Arial"/>
          <w:color w:val="000000"/>
          <w:sz w:val="22"/>
          <w:szCs w:val="22"/>
        </w:rPr>
        <w:t>22 55 </w:t>
      </w:r>
      <w:r w:rsidRPr="00FD1865">
        <w:rPr>
          <w:rFonts w:ascii="Trebuchet MS" w:hAnsi="Trebuchet MS" w:cs="Arial"/>
          <w:color w:val="000000"/>
          <w:sz w:val="22"/>
          <w:szCs w:val="22"/>
        </w:rPr>
        <w:t>60</w:t>
      </w:r>
      <w:r w:rsidR="00AA46CE">
        <w:rPr>
          <w:rFonts w:ascii="Trebuchet MS" w:hAnsi="Trebuchet MS" w:cs="Arial"/>
          <w:color w:val="000000"/>
          <w:sz w:val="22"/>
          <w:szCs w:val="22"/>
        </w:rPr>
        <w:t> </w:t>
      </w:r>
      <w:r w:rsidRPr="00FD1865">
        <w:rPr>
          <w:rFonts w:ascii="Trebuchet MS" w:hAnsi="Trebuchet MS" w:cs="Arial"/>
          <w:color w:val="000000"/>
          <w:sz w:val="22"/>
          <w:szCs w:val="22"/>
        </w:rPr>
        <w:t>555. Pracownicy UOKiK odpowiadają na pytania dotyczące programu</w:t>
      </w:r>
      <w:r w:rsidR="00AA46CE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FD1865">
        <w:rPr>
          <w:rFonts w:ascii="Trebuchet MS" w:hAnsi="Trebuchet MS" w:cs="Arial"/>
          <w:i/>
          <w:iCs/>
          <w:color w:val="000000"/>
          <w:sz w:val="22"/>
          <w:szCs w:val="22"/>
        </w:rPr>
        <w:t>leniency</w:t>
      </w:r>
      <w:r w:rsidRPr="00FD1865">
        <w:rPr>
          <w:rFonts w:ascii="Trebuchet MS" w:hAnsi="Trebuchet MS" w:cs="Arial"/>
          <w:color w:val="000000"/>
          <w:sz w:val="22"/>
          <w:szCs w:val="22"/>
        </w:rPr>
        <w:t>, także anonimowe.</w:t>
      </w:r>
    </w:p>
    <w:p w14:paraId="7963A3FA" w14:textId="71EA0529" w:rsidR="004F38B4" w:rsidRPr="00FD1865" w:rsidRDefault="004F38B4" w:rsidP="00B22806">
      <w:pPr>
        <w:pStyle w:val="Nagwek3"/>
        <w:shd w:val="clear" w:color="auto" w:fill="FFFFFF"/>
        <w:spacing w:before="0"/>
        <w:rPr>
          <w:rFonts w:ascii="Trebuchet MS" w:hAnsi="Trebuchet MS" w:cs="Arial"/>
          <w:b w:val="0"/>
          <w:color w:val="000000"/>
          <w:szCs w:val="22"/>
        </w:rPr>
      </w:pPr>
      <w:r w:rsidRPr="00FD1865">
        <w:rPr>
          <w:rStyle w:val="Pogrubienie"/>
          <w:rFonts w:ascii="Trebuchet MS" w:hAnsi="Trebuchet MS" w:cs="Arial"/>
          <w:b/>
          <w:bCs w:val="0"/>
          <w:color w:val="000000"/>
          <w:szCs w:val="22"/>
        </w:rPr>
        <w:t>Twój sygnał ma znaczenie</w:t>
      </w:r>
    </w:p>
    <w:p w14:paraId="0E1820E2" w14:textId="644B1FF0" w:rsidR="00816F72" w:rsidRPr="00C52F6D" w:rsidRDefault="004F38B4" w:rsidP="00001A37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</w:pPr>
      <w:r w:rsidRPr="00FD1865">
        <w:rPr>
          <w:rFonts w:ascii="Trebuchet MS" w:hAnsi="Trebuchet MS" w:cs="Arial"/>
          <w:color w:val="000000"/>
          <w:sz w:val="22"/>
          <w:szCs w:val="22"/>
        </w:rPr>
        <w:t>Przypominamy również, że prowadzimy platformę pozyskiwania informacji od anonimowych sygnalistów. Chcesz poinformować UOKiK o praktykach ograniczających konkurencję? Wejdź na </w:t>
      </w:r>
      <w:hyperlink r:id="rId10" w:tgtFrame="_blank" w:history="1">
        <w:r w:rsidRPr="00FD1865">
          <w:rPr>
            <w:rStyle w:val="Hipercze"/>
            <w:rFonts w:ascii="Trebuchet MS" w:eastAsia="Calibri" w:hAnsi="Trebuchet MS" w:cs="Arial"/>
            <w:color w:val="004183"/>
            <w:sz w:val="22"/>
            <w:szCs w:val="22"/>
          </w:rPr>
          <w:t>https://uokik.whiblo.pl/</w:t>
        </w:r>
      </w:hyperlink>
      <w:r w:rsidRPr="00FD1865">
        <w:rPr>
          <w:rFonts w:ascii="Trebuchet MS" w:hAnsi="Trebuchet MS" w:cs="Arial"/>
          <w:color w:val="000000"/>
          <w:sz w:val="22"/>
          <w:szCs w:val="22"/>
        </w:rPr>
        <w:t> i skorzystaj z prostego formularza. Zastosowany system zapewnia całkowitą anonimowość, również wobec Urzędu.</w:t>
      </w:r>
    </w:p>
    <w:sectPr w:rsidR="00816F72" w:rsidRPr="00C52F6D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C2B275" w16cex:dateUtc="2026-05-11T22:20:00Z"/>
  <w16cex:commentExtensible w16cex:durableId="413E1872" w16cex:dateUtc="2026-05-11T22:20:00Z"/>
  <w16cex:commentExtensible w16cex:durableId="6A5FE3EB" w16cex:dateUtc="2026-05-11T22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23790" w14:textId="77777777" w:rsidR="00D50202" w:rsidRDefault="00D50202">
      <w:r>
        <w:separator/>
      </w:r>
    </w:p>
  </w:endnote>
  <w:endnote w:type="continuationSeparator" w:id="0">
    <w:p w14:paraId="4393C9AB" w14:textId="77777777" w:rsidR="00D50202" w:rsidRDefault="00D5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5E35A" w14:textId="77777777" w:rsidR="00D50202" w:rsidRDefault="00D50202">
      <w:r>
        <w:separator/>
      </w:r>
    </w:p>
  </w:footnote>
  <w:footnote w:type="continuationSeparator" w:id="0">
    <w:p w14:paraId="73F72FDA" w14:textId="77777777" w:rsidR="00D50202" w:rsidRDefault="00D5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663A34"/>
    <w:multiLevelType w:val="hybridMultilevel"/>
    <w:tmpl w:val="72B4C502"/>
    <w:lvl w:ilvl="0" w:tplc="1B388452">
      <w:start w:val="1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A0A04"/>
    <w:multiLevelType w:val="hybridMultilevel"/>
    <w:tmpl w:val="591E4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2FB7B1D"/>
    <w:multiLevelType w:val="hybridMultilevel"/>
    <w:tmpl w:val="F07E95DA"/>
    <w:lvl w:ilvl="0" w:tplc="BEC049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2A99"/>
    <w:multiLevelType w:val="hybridMultilevel"/>
    <w:tmpl w:val="DDD6E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A369A"/>
    <w:multiLevelType w:val="hybridMultilevel"/>
    <w:tmpl w:val="EA7C2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8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5128A"/>
    <w:multiLevelType w:val="hybridMultilevel"/>
    <w:tmpl w:val="B3E2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5"/>
  </w:num>
  <w:num w:numId="5">
    <w:abstractNumId w:val="16"/>
  </w:num>
  <w:num w:numId="6">
    <w:abstractNumId w:val="8"/>
  </w:num>
  <w:num w:numId="7">
    <w:abstractNumId w:val="21"/>
  </w:num>
  <w:num w:numId="8">
    <w:abstractNumId w:val="24"/>
  </w:num>
  <w:num w:numId="9">
    <w:abstractNumId w:val="10"/>
  </w:num>
  <w:num w:numId="10">
    <w:abstractNumId w:val="1"/>
  </w:num>
  <w:num w:numId="11">
    <w:abstractNumId w:val="3"/>
  </w:num>
  <w:num w:numId="12">
    <w:abstractNumId w:val="20"/>
  </w:num>
  <w:num w:numId="13">
    <w:abstractNumId w:val="12"/>
  </w:num>
  <w:num w:numId="14">
    <w:abstractNumId w:val="18"/>
  </w:num>
  <w:num w:numId="15">
    <w:abstractNumId w:val="13"/>
  </w:num>
  <w:num w:numId="16">
    <w:abstractNumId w:val="4"/>
  </w:num>
  <w:num w:numId="17">
    <w:abstractNumId w:val="0"/>
  </w:num>
  <w:num w:numId="18">
    <w:abstractNumId w:val="11"/>
  </w:num>
  <w:num w:numId="19">
    <w:abstractNumId w:val="15"/>
  </w:num>
  <w:num w:numId="20">
    <w:abstractNumId w:val="6"/>
  </w:num>
  <w:num w:numId="21">
    <w:abstractNumId w:val="23"/>
  </w:num>
  <w:num w:numId="22">
    <w:abstractNumId w:val="1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A37"/>
    <w:rsid w:val="00002034"/>
    <w:rsid w:val="00002C19"/>
    <w:rsid w:val="00004768"/>
    <w:rsid w:val="00004E15"/>
    <w:rsid w:val="00005B77"/>
    <w:rsid w:val="0000713A"/>
    <w:rsid w:val="000077C2"/>
    <w:rsid w:val="00007E00"/>
    <w:rsid w:val="000116FE"/>
    <w:rsid w:val="00011AF2"/>
    <w:rsid w:val="00011F51"/>
    <w:rsid w:val="0001253E"/>
    <w:rsid w:val="00013655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536D"/>
    <w:rsid w:val="000365AA"/>
    <w:rsid w:val="000373B6"/>
    <w:rsid w:val="00037881"/>
    <w:rsid w:val="00040319"/>
    <w:rsid w:val="00040706"/>
    <w:rsid w:val="0004268D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4DFB"/>
    <w:rsid w:val="000651E9"/>
    <w:rsid w:val="00073A74"/>
    <w:rsid w:val="00073AA7"/>
    <w:rsid w:val="00077C71"/>
    <w:rsid w:val="00081B8A"/>
    <w:rsid w:val="00083AB5"/>
    <w:rsid w:val="00085A7E"/>
    <w:rsid w:val="000861E8"/>
    <w:rsid w:val="00090153"/>
    <w:rsid w:val="000920E2"/>
    <w:rsid w:val="000927D7"/>
    <w:rsid w:val="00094613"/>
    <w:rsid w:val="00094896"/>
    <w:rsid w:val="000948F0"/>
    <w:rsid w:val="00094AC5"/>
    <w:rsid w:val="000A1D68"/>
    <w:rsid w:val="000A2B45"/>
    <w:rsid w:val="000A31B4"/>
    <w:rsid w:val="000A4AD7"/>
    <w:rsid w:val="000A58CE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057"/>
    <w:rsid w:val="000C0542"/>
    <w:rsid w:val="000C0B12"/>
    <w:rsid w:val="000C2C0B"/>
    <w:rsid w:val="000C3836"/>
    <w:rsid w:val="000C4E90"/>
    <w:rsid w:val="000C4F25"/>
    <w:rsid w:val="000D174F"/>
    <w:rsid w:val="000D202D"/>
    <w:rsid w:val="000D2CAB"/>
    <w:rsid w:val="000D32B1"/>
    <w:rsid w:val="000D4A1F"/>
    <w:rsid w:val="000D72EC"/>
    <w:rsid w:val="000D7D8C"/>
    <w:rsid w:val="000E04B4"/>
    <w:rsid w:val="000E092F"/>
    <w:rsid w:val="000E18E0"/>
    <w:rsid w:val="000E2D48"/>
    <w:rsid w:val="000E4E2E"/>
    <w:rsid w:val="000E59B0"/>
    <w:rsid w:val="000E729D"/>
    <w:rsid w:val="000E79FE"/>
    <w:rsid w:val="000F3E4A"/>
    <w:rsid w:val="000F4784"/>
    <w:rsid w:val="000F7B92"/>
    <w:rsid w:val="00100546"/>
    <w:rsid w:val="00101DDB"/>
    <w:rsid w:val="00101EDC"/>
    <w:rsid w:val="00103669"/>
    <w:rsid w:val="00103927"/>
    <w:rsid w:val="0010559C"/>
    <w:rsid w:val="00106F25"/>
    <w:rsid w:val="00107844"/>
    <w:rsid w:val="001102C4"/>
    <w:rsid w:val="00111422"/>
    <w:rsid w:val="0011255A"/>
    <w:rsid w:val="00112783"/>
    <w:rsid w:val="00112DE3"/>
    <w:rsid w:val="001134CD"/>
    <w:rsid w:val="001152D4"/>
    <w:rsid w:val="00120FBD"/>
    <w:rsid w:val="00121969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36C94"/>
    <w:rsid w:val="001406C0"/>
    <w:rsid w:val="001413C7"/>
    <w:rsid w:val="00143310"/>
    <w:rsid w:val="001448D3"/>
    <w:rsid w:val="00144E9C"/>
    <w:rsid w:val="0014515D"/>
    <w:rsid w:val="00146089"/>
    <w:rsid w:val="001463C2"/>
    <w:rsid w:val="001525E6"/>
    <w:rsid w:val="001530BD"/>
    <w:rsid w:val="00153DC5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6C01"/>
    <w:rsid w:val="001675EF"/>
    <w:rsid w:val="0016792D"/>
    <w:rsid w:val="0017028A"/>
    <w:rsid w:val="00171120"/>
    <w:rsid w:val="001716DF"/>
    <w:rsid w:val="00172D7D"/>
    <w:rsid w:val="00172F03"/>
    <w:rsid w:val="00173126"/>
    <w:rsid w:val="00173649"/>
    <w:rsid w:val="00173806"/>
    <w:rsid w:val="001746FD"/>
    <w:rsid w:val="00175436"/>
    <w:rsid w:val="00184004"/>
    <w:rsid w:val="00186B66"/>
    <w:rsid w:val="0018797F"/>
    <w:rsid w:val="00190D5A"/>
    <w:rsid w:val="0019661A"/>
    <w:rsid w:val="00196736"/>
    <w:rsid w:val="001976E2"/>
    <w:rsid w:val="001979B5"/>
    <w:rsid w:val="001A1ED7"/>
    <w:rsid w:val="001A3552"/>
    <w:rsid w:val="001A4982"/>
    <w:rsid w:val="001A4F83"/>
    <w:rsid w:val="001A5F7C"/>
    <w:rsid w:val="001A6C9F"/>
    <w:rsid w:val="001A6E5B"/>
    <w:rsid w:val="001A7451"/>
    <w:rsid w:val="001B0740"/>
    <w:rsid w:val="001B0A03"/>
    <w:rsid w:val="001B5CFA"/>
    <w:rsid w:val="001B5D11"/>
    <w:rsid w:val="001B752A"/>
    <w:rsid w:val="001C1857"/>
    <w:rsid w:val="001C1BE8"/>
    <w:rsid w:val="001C1FAD"/>
    <w:rsid w:val="001C598B"/>
    <w:rsid w:val="001C647B"/>
    <w:rsid w:val="001D03AA"/>
    <w:rsid w:val="001D0836"/>
    <w:rsid w:val="001D0A4E"/>
    <w:rsid w:val="001D1326"/>
    <w:rsid w:val="001D1E10"/>
    <w:rsid w:val="001D3725"/>
    <w:rsid w:val="001D5808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7B56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5A7F"/>
    <w:rsid w:val="002262B5"/>
    <w:rsid w:val="002264C6"/>
    <w:rsid w:val="0022696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458C"/>
    <w:rsid w:val="002555F4"/>
    <w:rsid w:val="00255C8F"/>
    <w:rsid w:val="00257A8E"/>
    <w:rsid w:val="00260382"/>
    <w:rsid w:val="0026192C"/>
    <w:rsid w:val="00262E52"/>
    <w:rsid w:val="00265D3F"/>
    <w:rsid w:val="00266082"/>
    <w:rsid w:val="00266CB4"/>
    <w:rsid w:val="00267DD1"/>
    <w:rsid w:val="0027378B"/>
    <w:rsid w:val="0027469C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4FAC"/>
    <w:rsid w:val="00295193"/>
    <w:rsid w:val="00295B34"/>
    <w:rsid w:val="00297679"/>
    <w:rsid w:val="002A346B"/>
    <w:rsid w:val="002A5D69"/>
    <w:rsid w:val="002A668E"/>
    <w:rsid w:val="002A6B5D"/>
    <w:rsid w:val="002B1DBF"/>
    <w:rsid w:val="002B1F6E"/>
    <w:rsid w:val="002B279A"/>
    <w:rsid w:val="002B4C6B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D227E"/>
    <w:rsid w:val="002D693B"/>
    <w:rsid w:val="002E19BF"/>
    <w:rsid w:val="002E388C"/>
    <w:rsid w:val="002E3FD3"/>
    <w:rsid w:val="002E4BE8"/>
    <w:rsid w:val="002E5983"/>
    <w:rsid w:val="002E5BEF"/>
    <w:rsid w:val="002E691A"/>
    <w:rsid w:val="002F1BF3"/>
    <w:rsid w:val="002F2C49"/>
    <w:rsid w:val="002F4D43"/>
    <w:rsid w:val="002F522E"/>
    <w:rsid w:val="002F5361"/>
    <w:rsid w:val="002F5879"/>
    <w:rsid w:val="003011C9"/>
    <w:rsid w:val="00301992"/>
    <w:rsid w:val="003035B9"/>
    <w:rsid w:val="003039AF"/>
    <w:rsid w:val="00304075"/>
    <w:rsid w:val="003056C6"/>
    <w:rsid w:val="003077B8"/>
    <w:rsid w:val="003108E8"/>
    <w:rsid w:val="00311B14"/>
    <w:rsid w:val="00312FBD"/>
    <w:rsid w:val="003138EC"/>
    <w:rsid w:val="00313EBF"/>
    <w:rsid w:val="00314A14"/>
    <w:rsid w:val="00315BAF"/>
    <w:rsid w:val="00315E2C"/>
    <w:rsid w:val="0031626D"/>
    <w:rsid w:val="00316D09"/>
    <w:rsid w:val="00316E64"/>
    <w:rsid w:val="00320BC3"/>
    <w:rsid w:val="003210A5"/>
    <w:rsid w:val="00321915"/>
    <w:rsid w:val="0032426F"/>
    <w:rsid w:val="00324306"/>
    <w:rsid w:val="0032458F"/>
    <w:rsid w:val="00326DB2"/>
    <w:rsid w:val="003278D6"/>
    <w:rsid w:val="003303F0"/>
    <w:rsid w:val="003311C0"/>
    <w:rsid w:val="00331AFF"/>
    <w:rsid w:val="003348EF"/>
    <w:rsid w:val="0034059B"/>
    <w:rsid w:val="0034124A"/>
    <w:rsid w:val="00342935"/>
    <w:rsid w:val="00345F1C"/>
    <w:rsid w:val="0034670A"/>
    <w:rsid w:val="00346D07"/>
    <w:rsid w:val="0035019C"/>
    <w:rsid w:val="00350A33"/>
    <w:rsid w:val="003520EA"/>
    <w:rsid w:val="00354AFD"/>
    <w:rsid w:val="00360248"/>
    <w:rsid w:val="00360C3B"/>
    <w:rsid w:val="00360C66"/>
    <w:rsid w:val="00361AF0"/>
    <w:rsid w:val="00362FAC"/>
    <w:rsid w:val="00363F8E"/>
    <w:rsid w:val="0036438D"/>
    <w:rsid w:val="0036578F"/>
    <w:rsid w:val="00365A67"/>
    <w:rsid w:val="00365C1F"/>
    <w:rsid w:val="00366A46"/>
    <w:rsid w:val="0036734C"/>
    <w:rsid w:val="0037005C"/>
    <w:rsid w:val="00370643"/>
    <w:rsid w:val="003742FC"/>
    <w:rsid w:val="00374442"/>
    <w:rsid w:val="00376C04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4C1E"/>
    <w:rsid w:val="003A5566"/>
    <w:rsid w:val="003A58E7"/>
    <w:rsid w:val="003A73BE"/>
    <w:rsid w:val="003B0B0E"/>
    <w:rsid w:val="003B11E2"/>
    <w:rsid w:val="003B792F"/>
    <w:rsid w:val="003C2DE6"/>
    <w:rsid w:val="003D0369"/>
    <w:rsid w:val="003D1479"/>
    <w:rsid w:val="003D1794"/>
    <w:rsid w:val="003D22E4"/>
    <w:rsid w:val="003D2F7A"/>
    <w:rsid w:val="003D3239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135"/>
    <w:rsid w:val="003F76BB"/>
    <w:rsid w:val="004014D7"/>
    <w:rsid w:val="00401C23"/>
    <w:rsid w:val="00402DE5"/>
    <w:rsid w:val="00404708"/>
    <w:rsid w:val="004050EC"/>
    <w:rsid w:val="00405606"/>
    <w:rsid w:val="00405E8D"/>
    <w:rsid w:val="00406233"/>
    <w:rsid w:val="0040748E"/>
    <w:rsid w:val="00407ED4"/>
    <w:rsid w:val="004110FA"/>
    <w:rsid w:val="00412206"/>
    <w:rsid w:val="004136DD"/>
    <w:rsid w:val="00413B92"/>
    <w:rsid w:val="00414702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92B"/>
    <w:rsid w:val="00444A85"/>
    <w:rsid w:val="00444D11"/>
    <w:rsid w:val="004450C8"/>
    <w:rsid w:val="00445594"/>
    <w:rsid w:val="00445AA6"/>
    <w:rsid w:val="00445D72"/>
    <w:rsid w:val="004523FF"/>
    <w:rsid w:val="00455D6E"/>
    <w:rsid w:val="004565FF"/>
    <w:rsid w:val="00460822"/>
    <w:rsid w:val="00460C78"/>
    <w:rsid w:val="00462CFA"/>
    <w:rsid w:val="00464D7B"/>
    <w:rsid w:val="00464E06"/>
    <w:rsid w:val="004656A6"/>
    <w:rsid w:val="00466DCD"/>
    <w:rsid w:val="0046712B"/>
    <w:rsid w:val="0047024F"/>
    <w:rsid w:val="00471131"/>
    <w:rsid w:val="004717CE"/>
    <w:rsid w:val="00471CFE"/>
    <w:rsid w:val="00471F59"/>
    <w:rsid w:val="0047675C"/>
    <w:rsid w:val="00477B8E"/>
    <w:rsid w:val="004809C2"/>
    <w:rsid w:val="00482A95"/>
    <w:rsid w:val="00482B9B"/>
    <w:rsid w:val="0048395A"/>
    <w:rsid w:val="00486008"/>
    <w:rsid w:val="00486D03"/>
    <w:rsid w:val="00486DB1"/>
    <w:rsid w:val="00487234"/>
    <w:rsid w:val="004876B3"/>
    <w:rsid w:val="00491101"/>
    <w:rsid w:val="00491A1C"/>
    <w:rsid w:val="00492C9D"/>
    <w:rsid w:val="00493B82"/>
    <w:rsid w:val="00493E10"/>
    <w:rsid w:val="004952B9"/>
    <w:rsid w:val="004972E8"/>
    <w:rsid w:val="004976C8"/>
    <w:rsid w:val="004A18E1"/>
    <w:rsid w:val="004A262D"/>
    <w:rsid w:val="004A4B91"/>
    <w:rsid w:val="004A530B"/>
    <w:rsid w:val="004A57B0"/>
    <w:rsid w:val="004A638C"/>
    <w:rsid w:val="004A6D9F"/>
    <w:rsid w:val="004B02F5"/>
    <w:rsid w:val="004B1B9B"/>
    <w:rsid w:val="004B2DB0"/>
    <w:rsid w:val="004B5A4D"/>
    <w:rsid w:val="004B6F07"/>
    <w:rsid w:val="004B7704"/>
    <w:rsid w:val="004C0F9E"/>
    <w:rsid w:val="004C1243"/>
    <w:rsid w:val="004C12A8"/>
    <w:rsid w:val="004C4703"/>
    <w:rsid w:val="004C5C26"/>
    <w:rsid w:val="004C6885"/>
    <w:rsid w:val="004D6DF2"/>
    <w:rsid w:val="004D75E7"/>
    <w:rsid w:val="004D7A3D"/>
    <w:rsid w:val="004D7C0E"/>
    <w:rsid w:val="004E0BD3"/>
    <w:rsid w:val="004E2240"/>
    <w:rsid w:val="004E4151"/>
    <w:rsid w:val="004E4535"/>
    <w:rsid w:val="004F1215"/>
    <w:rsid w:val="004F38B4"/>
    <w:rsid w:val="004F3998"/>
    <w:rsid w:val="004F5722"/>
    <w:rsid w:val="004F6536"/>
    <w:rsid w:val="004F74F2"/>
    <w:rsid w:val="004F7E99"/>
    <w:rsid w:val="005003F9"/>
    <w:rsid w:val="005009DE"/>
    <w:rsid w:val="00502A08"/>
    <w:rsid w:val="005039A2"/>
    <w:rsid w:val="0050417B"/>
    <w:rsid w:val="00505372"/>
    <w:rsid w:val="00510A99"/>
    <w:rsid w:val="00510B91"/>
    <w:rsid w:val="00510F77"/>
    <w:rsid w:val="00511612"/>
    <w:rsid w:val="00512612"/>
    <w:rsid w:val="005133CE"/>
    <w:rsid w:val="005136ED"/>
    <w:rsid w:val="00513C05"/>
    <w:rsid w:val="00514C4B"/>
    <w:rsid w:val="00514DF8"/>
    <w:rsid w:val="0051511E"/>
    <w:rsid w:val="0051598C"/>
    <w:rsid w:val="00517F7A"/>
    <w:rsid w:val="00521BA3"/>
    <w:rsid w:val="00521E75"/>
    <w:rsid w:val="00523E0D"/>
    <w:rsid w:val="00525540"/>
    <w:rsid w:val="00525588"/>
    <w:rsid w:val="0052644A"/>
    <w:rsid w:val="0052710E"/>
    <w:rsid w:val="005279BD"/>
    <w:rsid w:val="00532234"/>
    <w:rsid w:val="00534409"/>
    <w:rsid w:val="00536780"/>
    <w:rsid w:val="00537B14"/>
    <w:rsid w:val="00540372"/>
    <w:rsid w:val="00541A48"/>
    <w:rsid w:val="00542E0D"/>
    <w:rsid w:val="005442FC"/>
    <w:rsid w:val="00544516"/>
    <w:rsid w:val="005456AC"/>
    <w:rsid w:val="00545F43"/>
    <w:rsid w:val="0054721B"/>
    <w:rsid w:val="00550AB2"/>
    <w:rsid w:val="00550DE9"/>
    <w:rsid w:val="00551F56"/>
    <w:rsid w:val="0055352F"/>
    <w:rsid w:val="00555132"/>
    <w:rsid w:val="0055631D"/>
    <w:rsid w:val="0056286E"/>
    <w:rsid w:val="00562A60"/>
    <w:rsid w:val="0056472A"/>
    <w:rsid w:val="00564B0B"/>
    <w:rsid w:val="0056630A"/>
    <w:rsid w:val="0056661D"/>
    <w:rsid w:val="00571060"/>
    <w:rsid w:val="00571EA6"/>
    <w:rsid w:val="00574479"/>
    <w:rsid w:val="005747ED"/>
    <w:rsid w:val="00577DB8"/>
    <w:rsid w:val="005810DA"/>
    <w:rsid w:val="00583C9F"/>
    <w:rsid w:val="005842E2"/>
    <w:rsid w:val="00584610"/>
    <w:rsid w:val="005863D4"/>
    <w:rsid w:val="00586855"/>
    <w:rsid w:val="0058739F"/>
    <w:rsid w:val="005903FC"/>
    <w:rsid w:val="00590774"/>
    <w:rsid w:val="00591911"/>
    <w:rsid w:val="00592105"/>
    <w:rsid w:val="00593935"/>
    <w:rsid w:val="00595406"/>
    <w:rsid w:val="005960B4"/>
    <w:rsid w:val="00596B23"/>
    <w:rsid w:val="005972A1"/>
    <w:rsid w:val="005973FD"/>
    <w:rsid w:val="00597C68"/>
    <w:rsid w:val="005A02F3"/>
    <w:rsid w:val="005A37E7"/>
    <w:rsid w:val="005A382B"/>
    <w:rsid w:val="005A4047"/>
    <w:rsid w:val="005A4ABD"/>
    <w:rsid w:val="005A55E4"/>
    <w:rsid w:val="005B2593"/>
    <w:rsid w:val="005B360A"/>
    <w:rsid w:val="005B63C3"/>
    <w:rsid w:val="005B6FE6"/>
    <w:rsid w:val="005C0D39"/>
    <w:rsid w:val="005C2235"/>
    <w:rsid w:val="005C2C93"/>
    <w:rsid w:val="005C4806"/>
    <w:rsid w:val="005C599C"/>
    <w:rsid w:val="005C5FB7"/>
    <w:rsid w:val="005C6232"/>
    <w:rsid w:val="005C63C1"/>
    <w:rsid w:val="005C7A5E"/>
    <w:rsid w:val="005D0512"/>
    <w:rsid w:val="005D0B31"/>
    <w:rsid w:val="005D1368"/>
    <w:rsid w:val="005D1C16"/>
    <w:rsid w:val="005D4309"/>
    <w:rsid w:val="005D4702"/>
    <w:rsid w:val="005D490C"/>
    <w:rsid w:val="005D570A"/>
    <w:rsid w:val="005D6F7A"/>
    <w:rsid w:val="005D7929"/>
    <w:rsid w:val="005E1718"/>
    <w:rsid w:val="005E39FF"/>
    <w:rsid w:val="005E49B8"/>
    <w:rsid w:val="005E5B88"/>
    <w:rsid w:val="005E6B1A"/>
    <w:rsid w:val="005E78EE"/>
    <w:rsid w:val="005E7FFB"/>
    <w:rsid w:val="005F0715"/>
    <w:rsid w:val="005F139F"/>
    <w:rsid w:val="005F176C"/>
    <w:rsid w:val="005F1EBD"/>
    <w:rsid w:val="005F26A6"/>
    <w:rsid w:val="005F2ECE"/>
    <w:rsid w:val="005F707D"/>
    <w:rsid w:val="00602A1B"/>
    <w:rsid w:val="006063D0"/>
    <w:rsid w:val="0061020D"/>
    <w:rsid w:val="00612521"/>
    <w:rsid w:val="00613C45"/>
    <w:rsid w:val="006151CE"/>
    <w:rsid w:val="00616EE8"/>
    <w:rsid w:val="00621291"/>
    <w:rsid w:val="00623E94"/>
    <w:rsid w:val="00623ECC"/>
    <w:rsid w:val="0062597D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4E55"/>
    <w:rsid w:val="0065736E"/>
    <w:rsid w:val="006618CC"/>
    <w:rsid w:val="00662673"/>
    <w:rsid w:val="00664CFA"/>
    <w:rsid w:val="00665916"/>
    <w:rsid w:val="006671BC"/>
    <w:rsid w:val="006700DA"/>
    <w:rsid w:val="00672A15"/>
    <w:rsid w:val="006739F7"/>
    <w:rsid w:val="0067485D"/>
    <w:rsid w:val="0067496E"/>
    <w:rsid w:val="00675266"/>
    <w:rsid w:val="00675FFE"/>
    <w:rsid w:val="0067637B"/>
    <w:rsid w:val="00677FBF"/>
    <w:rsid w:val="0068225D"/>
    <w:rsid w:val="00685919"/>
    <w:rsid w:val="0068740C"/>
    <w:rsid w:val="006878AF"/>
    <w:rsid w:val="006879C4"/>
    <w:rsid w:val="00691021"/>
    <w:rsid w:val="00691494"/>
    <w:rsid w:val="00693F29"/>
    <w:rsid w:val="006946DF"/>
    <w:rsid w:val="0069490F"/>
    <w:rsid w:val="00694D2B"/>
    <w:rsid w:val="00694F98"/>
    <w:rsid w:val="00696D9A"/>
    <w:rsid w:val="006971C5"/>
    <w:rsid w:val="006A123E"/>
    <w:rsid w:val="006A1872"/>
    <w:rsid w:val="006A2065"/>
    <w:rsid w:val="006A2379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85"/>
    <w:rsid w:val="006B31EF"/>
    <w:rsid w:val="006B445B"/>
    <w:rsid w:val="006B733D"/>
    <w:rsid w:val="006B7743"/>
    <w:rsid w:val="006C07FC"/>
    <w:rsid w:val="006C0C43"/>
    <w:rsid w:val="006C3365"/>
    <w:rsid w:val="006C34AE"/>
    <w:rsid w:val="006C636A"/>
    <w:rsid w:val="006C67AF"/>
    <w:rsid w:val="006C6CB7"/>
    <w:rsid w:val="006C74BC"/>
    <w:rsid w:val="006D043B"/>
    <w:rsid w:val="006D3DC5"/>
    <w:rsid w:val="006E2372"/>
    <w:rsid w:val="006E28F5"/>
    <w:rsid w:val="006E2D45"/>
    <w:rsid w:val="006E38D6"/>
    <w:rsid w:val="006E559F"/>
    <w:rsid w:val="006E7D59"/>
    <w:rsid w:val="006F143B"/>
    <w:rsid w:val="006F1C92"/>
    <w:rsid w:val="006F3450"/>
    <w:rsid w:val="006F34F2"/>
    <w:rsid w:val="006F4A0D"/>
    <w:rsid w:val="006F4ECD"/>
    <w:rsid w:val="006F7D7F"/>
    <w:rsid w:val="0070083A"/>
    <w:rsid w:val="007039EC"/>
    <w:rsid w:val="007065FC"/>
    <w:rsid w:val="007067CE"/>
    <w:rsid w:val="00710AF9"/>
    <w:rsid w:val="00713262"/>
    <w:rsid w:val="00713C47"/>
    <w:rsid w:val="00713FF0"/>
    <w:rsid w:val="00714347"/>
    <w:rsid w:val="0071572D"/>
    <w:rsid w:val="007157BA"/>
    <w:rsid w:val="007169F9"/>
    <w:rsid w:val="00716B89"/>
    <w:rsid w:val="007174A6"/>
    <w:rsid w:val="007175DE"/>
    <w:rsid w:val="0072193B"/>
    <w:rsid w:val="007224B3"/>
    <w:rsid w:val="007228AF"/>
    <w:rsid w:val="00722D3E"/>
    <w:rsid w:val="00722D54"/>
    <w:rsid w:val="007234F9"/>
    <w:rsid w:val="007252E0"/>
    <w:rsid w:val="0072598A"/>
    <w:rsid w:val="00730B76"/>
    <w:rsid w:val="00731303"/>
    <w:rsid w:val="00733789"/>
    <w:rsid w:val="00733B1C"/>
    <w:rsid w:val="007340DE"/>
    <w:rsid w:val="00737BBC"/>
    <w:rsid w:val="0074019E"/>
    <w:rsid w:val="007401F3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2F9"/>
    <w:rsid w:val="007527F1"/>
    <w:rsid w:val="00752CBE"/>
    <w:rsid w:val="00754BE0"/>
    <w:rsid w:val="0075524D"/>
    <w:rsid w:val="00756065"/>
    <w:rsid w:val="007560B0"/>
    <w:rsid w:val="0076061A"/>
    <w:rsid w:val="007627D7"/>
    <w:rsid w:val="007677E7"/>
    <w:rsid w:val="00770BAB"/>
    <w:rsid w:val="00770F25"/>
    <w:rsid w:val="00770FB6"/>
    <w:rsid w:val="0077116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108F"/>
    <w:rsid w:val="00791AAC"/>
    <w:rsid w:val="00791F94"/>
    <w:rsid w:val="00794029"/>
    <w:rsid w:val="00796C41"/>
    <w:rsid w:val="007A19D8"/>
    <w:rsid w:val="007A70A5"/>
    <w:rsid w:val="007B18E7"/>
    <w:rsid w:val="007B3159"/>
    <w:rsid w:val="007B492C"/>
    <w:rsid w:val="007B6324"/>
    <w:rsid w:val="007B6887"/>
    <w:rsid w:val="007B68BE"/>
    <w:rsid w:val="007C1382"/>
    <w:rsid w:val="007C305E"/>
    <w:rsid w:val="007C43D6"/>
    <w:rsid w:val="007D15E3"/>
    <w:rsid w:val="007D18CF"/>
    <w:rsid w:val="007D2B3A"/>
    <w:rsid w:val="007E109D"/>
    <w:rsid w:val="007E280D"/>
    <w:rsid w:val="007E36E4"/>
    <w:rsid w:val="007E5DCC"/>
    <w:rsid w:val="007E601E"/>
    <w:rsid w:val="007E7ECD"/>
    <w:rsid w:val="007F0ACE"/>
    <w:rsid w:val="007F0AD9"/>
    <w:rsid w:val="007F2346"/>
    <w:rsid w:val="007F354D"/>
    <w:rsid w:val="007F4196"/>
    <w:rsid w:val="007F777B"/>
    <w:rsid w:val="00800374"/>
    <w:rsid w:val="00800F0E"/>
    <w:rsid w:val="00804024"/>
    <w:rsid w:val="008075EB"/>
    <w:rsid w:val="0080793B"/>
    <w:rsid w:val="0081013A"/>
    <w:rsid w:val="00810225"/>
    <w:rsid w:val="00813C2C"/>
    <w:rsid w:val="00815806"/>
    <w:rsid w:val="00816F72"/>
    <w:rsid w:val="0081753E"/>
    <w:rsid w:val="0081781C"/>
    <w:rsid w:val="00821B08"/>
    <w:rsid w:val="0082248B"/>
    <w:rsid w:val="0082343F"/>
    <w:rsid w:val="00823998"/>
    <w:rsid w:val="008245A9"/>
    <w:rsid w:val="008249A8"/>
    <w:rsid w:val="008279C1"/>
    <w:rsid w:val="00830969"/>
    <w:rsid w:val="00831510"/>
    <w:rsid w:val="00835121"/>
    <w:rsid w:val="0083692C"/>
    <w:rsid w:val="00841B85"/>
    <w:rsid w:val="008442F8"/>
    <w:rsid w:val="00845609"/>
    <w:rsid w:val="008457D0"/>
    <w:rsid w:val="00845994"/>
    <w:rsid w:val="00847CB8"/>
    <w:rsid w:val="0085010E"/>
    <w:rsid w:val="00851BF2"/>
    <w:rsid w:val="00852347"/>
    <w:rsid w:val="0085454F"/>
    <w:rsid w:val="0085564F"/>
    <w:rsid w:val="00860749"/>
    <w:rsid w:val="00860B08"/>
    <w:rsid w:val="00860FF2"/>
    <w:rsid w:val="0086376E"/>
    <w:rsid w:val="00864D22"/>
    <w:rsid w:val="0087084F"/>
    <w:rsid w:val="00870D0C"/>
    <w:rsid w:val="00872388"/>
    <w:rsid w:val="00872A55"/>
    <w:rsid w:val="0087354F"/>
    <w:rsid w:val="00875853"/>
    <w:rsid w:val="00880597"/>
    <w:rsid w:val="00880B8B"/>
    <w:rsid w:val="00881334"/>
    <w:rsid w:val="00882D42"/>
    <w:rsid w:val="008859F4"/>
    <w:rsid w:val="00886927"/>
    <w:rsid w:val="008903F4"/>
    <w:rsid w:val="00893560"/>
    <w:rsid w:val="00893B6F"/>
    <w:rsid w:val="00895C30"/>
    <w:rsid w:val="00896985"/>
    <w:rsid w:val="00896EA6"/>
    <w:rsid w:val="00897547"/>
    <w:rsid w:val="00897717"/>
    <w:rsid w:val="008A0C2D"/>
    <w:rsid w:val="008A2149"/>
    <w:rsid w:val="008A27C5"/>
    <w:rsid w:val="008B0995"/>
    <w:rsid w:val="008B11F5"/>
    <w:rsid w:val="008B121F"/>
    <w:rsid w:val="008B22C8"/>
    <w:rsid w:val="008B35E8"/>
    <w:rsid w:val="008B47F9"/>
    <w:rsid w:val="008C1060"/>
    <w:rsid w:val="008C2DAB"/>
    <w:rsid w:val="008C4373"/>
    <w:rsid w:val="008C53D0"/>
    <w:rsid w:val="008C69B8"/>
    <w:rsid w:val="008C6D12"/>
    <w:rsid w:val="008C6E3D"/>
    <w:rsid w:val="008C70D3"/>
    <w:rsid w:val="008C727F"/>
    <w:rsid w:val="008C765D"/>
    <w:rsid w:val="008D0678"/>
    <w:rsid w:val="008D0DD4"/>
    <w:rsid w:val="008D17FC"/>
    <w:rsid w:val="008D2D5B"/>
    <w:rsid w:val="008D444C"/>
    <w:rsid w:val="008D49C6"/>
    <w:rsid w:val="008D527A"/>
    <w:rsid w:val="008D56DA"/>
    <w:rsid w:val="008D5771"/>
    <w:rsid w:val="008D6467"/>
    <w:rsid w:val="008D68AB"/>
    <w:rsid w:val="008D7537"/>
    <w:rsid w:val="008D7B49"/>
    <w:rsid w:val="008E0580"/>
    <w:rsid w:val="008E4998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953"/>
    <w:rsid w:val="008F5AF1"/>
    <w:rsid w:val="008F5B16"/>
    <w:rsid w:val="008F676A"/>
    <w:rsid w:val="008F6D98"/>
    <w:rsid w:val="008F7562"/>
    <w:rsid w:val="00901089"/>
    <w:rsid w:val="009016F6"/>
    <w:rsid w:val="0090190A"/>
    <w:rsid w:val="00902556"/>
    <w:rsid w:val="0090338C"/>
    <w:rsid w:val="00904D98"/>
    <w:rsid w:val="009053E8"/>
    <w:rsid w:val="0091048E"/>
    <w:rsid w:val="00910EA2"/>
    <w:rsid w:val="00911C92"/>
    <w:rsid w:val="0091341F"/>
    <w:rsid w:val="0091786D"/>
    <w:rsid w:val="00917E23"/>
    <w:rsid w:val="00920076"/>
    <w:rsid w:val="0092102B"/>
    <w:rsid w:val="00923FDD"/>
    <w:rsid w:val="00924ABC"/>
    <w:rsid w:val="0092697F"/>
    <w:rsid w:val="00926E08"/>
    <w:rsid w:val="009302B8"/>
    <w:rsid w:val="009339EB"/>
    <w:rsid w:val="009353B8"/>
    <w:rsid w:val="00935E36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748"/>
    <w:rsid w:val="00945051"/>
    <w:rsid w:val="00946DA3"/>
    <w:rsid w:val="00950268"/>
    <w:rsid w:val="0095102A"/>
    <w:rsid w:val="00952D70"/>
    <w:rsid w:val="0095309C"/>
    <w:rsid w:val="00955696"/>
    <w:rsid w:val="00956D8C"/>
    <w:rsid w:val="009611B1"/>
    <w:rsid w:val="00962C1E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76A93"/>
    <w:rsid w:val="00986702"/>
    <w:rsid w:val="00986C37"/>
    <w:rsid w:val="00987D1C"/>
    <w:rsid w:val="00987FB5"/>
    <w:rsid w:val="00992D84"/>
    <w:rsid w:val="00993D3F"/>
    <w:rsid w:val="009940A9"/>
    <w:rsid w:val="00997100"/>
    <w:rsid w:val="00997528"/>
    <w:rsid w:val="0099796A"/>
    <w:rsid w:val="009A04FC"/>
    <w:rsid w:val="009A1A25"/>
    <w:rsid w:val="009A24E7"/>
    <w:rsid w:val="009A34CA"/>
    <w:rsid w:val="009A4312"/>
    <w:rsid w:val="009A4D13"/>
    <w:rsid w:val="009A5818"/>
    <w:rsid w:val="009B697D"/>
    <w:rsid w:val="009C1346"/>
    <w:rsid w:val="009C140F"/>
    <w:rsid w:val="009C168A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4BF4"/>
    <w:rsid w:val="009D596A"/>
    <w:rsid w:val="009D67D8"/>
    <w:rsid w:val="009E0518"/>
    <w:rsid w:val="009E3C0B"/>
    <w:rsid w:val="009E4B09"/>
    <w:rsid w:val="009E5A49"/>
    <w:rsid w:val="009F4A45"/>
    <w:rsid w:val="009F7C3B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0D28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F75"/>
    <w:rsid w:val="00A41249"/>
    <w:rsid w:val="00A41A50"/>
    <w:rsid w:val="00A41C4C"/>
    <w:rsid w:val="00A432FF"/>
    <w:rsid w:val="00A43746"/>
    <w:rsid w:val="00A439E8"/>
    <w:rsid w:val="00A43D8E"/>
    <w:rsid w:val="00A44447"/>
    <w:rsid w:val="00A44A1E"/>
    <w:rsid w:val="00A45753"/>
    <w:rsid w:val="00A47CFE"/>
    <w:rsid w:val="00A51CBE"/>
    <w:rsid w:val="00A526E5"/>
    <w:rsid w:val="00A53423"/>
    <w:rsid w:val="00A53874"/>
    <w:rsid w:val="00A558BE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27FE"/>
    <w:rsid w:val="00A75A5D"/>
    <w:rsid w:val="00A76293"/>
    <w:rsid w:val="00A77DA2"/>
    <w:rsid w:val="00A82DD3"/>
    <w:rsid w:val="00A84763"/>
    <w:rsid w:val="00A84B9A"/>
    <w:rsid w:val="00A8575D"/>
    <w:rsid w:val="00A85AD7"/>
    <w:rsid w:val="00A85C66"/>
    <w:rsid w:val="00A85D9D"/>
    <w:rsid w:val="00A9088E"/>
    <w:rsid w:val="00A909BC"/>
    <w:rsid w:val="00A90B9D"/>
    <w:rsid w:val="00A92C4C"/>
    <w:rsid w:val="00A938FC"/>
    <w:rsid w:val="00A9489F"/>
    <w:rsid w:val="00A94B63"/>
    <w:rsid w:val="00A95C58"/>
    <w:rsid w:val="00A9647C"/>
    <w:rsid w:val="00A9795D"/>
    <w:rsid w:val="00AA0410"/>
    <w:rsid w:val="00AA04B4"/>
    <w:rsid w:val="00AA185D"/>
    <w:rsid w:val="00AA40C9"/>
    <w:rsid w:val="00AA46CE"/>
    <w:rsid w:val="00AA602D"/>
    <w:rsid w:val="00AA68FF"/>
    <w:rsid w:val="00AA7F58"/>
    <w:rsid w:val="00AB10E3"/>
    <w:rsid w:val="00AB1E95"/>
    <w:rsid w:val="00AB30DB"/>
    <w:rsid w:val="00AB34EE"/>
    <w:rsid w:val="00AB397A"/>
    <w:rsid w:val="00AB572D"/>
    <w:rsid w:val="00AB6D7A"/>
    <w:rsid w:val="00AC21A3"/>
    <w:rsid w:val="00AC2764"/>
    <w:rsid w:val="00AC2E88"/>
    <w:rsid w:val="00AC40E4"/>
    <w:rsid w:val="00AC578D"/>
    <w:rsid w:val="00AC5864"/>
    <w:rsid w:val="00AC5A87"/>
    <w:rsid w:val="00AC6525"/>
    <w:rsid w:val="00AC678E"/>
    <w:rsid w:val="00AC686B"/>
    <w:rsid w:val="00AC6F96"/>
    <w:rsid w:val="00AC7916"/>
    <w:rsid w:val="00AC7C94"/>
    <w:rsid w:val="00AD14CD"/>
    <w:rsid w:val="00AD1692"/>
    <w:rsid w:val="00AD5AE2"/>
    <w:rsid w:val="00AD73A9"/>
    <w:rsid w:val="00AE1607"/>
    <w:rsid w:val="00AE2923"/>
    <w:rsid w:val="00AE3136"/>
    <w:rsid w:val="00AE3A36"/>
    <w:rsid w:val="00AE44E9"/>
    <w:rsid w:val="00AE6FA2"/>
    <w:rsid w:val="00AE7F9D"/>
    <w:rsid w:val="00AF013E"/>
    <w:rsid w:val="00AF016D"/>
    <w:rsid w:val="00AF0352"/>
    <w:rsid w:val="00AF0979"/>
    <w:rsid w:val="00AF1794"/>
    <w:rsid w:val="00AF2721"/>
    <w:rsid w:val="00AF2A7F"/>
    <w:rsid w:val="00AF42AD"/>
    <w:rsid w:val="00AF434D"/>
    <w:rsid w:val="00AF5A14"/>
    <w:rsid w:val="00B0043A"/>
    <w:rsid w:val="00B028F7"/>
    <w:rsid w:val="00B02AEB"/>
    <w:rsid w:val="00B030D4"/>
    <w:rsid w:val="00B05A3A"/>
    <w:rsid w:val="00B075C5"/>
    <w:rsid w:val="00B07948"/>
    <w:rsid w:val="00B100C6"/>
    <w:rsid w:val="00B10E63"/>
    <w:rsid w:val="00B12CD3"/>
    <w:rsid w:val="00B12FAF"/>
    <w:rsid w:val="00B13F1B"/>
    <w:rsid w:val="00B1432E"/>
    <w:rsid w:val="00B16350"/>
    <w:rsid w:val="00B16DD2"/>
    <w:rsid w:val="00B17717"/>
    <w:rsid w:val="00B218B9"/>
    <w:rsid w:val="00B22806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711A"/>
    <w:rsid w:val="00B37B50"/>
    <w:rsid w:val="00B40237"/>
    <w:rsid w:val="00B40A86"/>
    <w:rsid w:val="00B41502"/>
    <w:rsid w:val="00B418CC"/>
    <w:rsid w:val="00B479E7"/>
    <w:rsid w:val="00B51024"/>
    <w:rsid w:val="00B512B5"/>
    <w:rsid w:val="00B51602"/>
    <w:rsid w:val="00B51A58"/>
    <w:rsid w:val="00B5380D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97962"/>
    <w:rsid w:val="00BA110A"/>
    <w:rsid w:val="00BA26F7"/>
    <w:rsid w:val="00BA47B8"/>
    <w:rsid w:val="00BA79F0"/>
    <w:rsid w:val="00BB2A29"/>
    <w:rsid w:val="00BB3098"/>
    <w:rsid w:val="00BB3FA9"/>
    <w:rsid w:val="00BB5068"/>
    <w:rsid w:val="00BB72A0"/>
    <w:rsid w:val="00BB7AE8"/>
    <w:rsid w:val="00BC154D"/>
    <w:rsid w:val="00BC1BD6"/>
    <w:rsid w:val="00BC2BCB"/>
    <w:rsid w:val="00BC3DDD"/>
    <w:rsid w:val="00BC55A3"/>
    <w:rsid w:val="00BD028E"/>
    <w:rsid w:val="00BD044B"/>
    <w:rsid w:val="00BD0481"/>
    <w:rsid w:val="00BD201D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6C2A"/>
    <w:rsid w:val="00BF7EA7"/>
    <w:rsid w:val="00C0388B"/>
    <w:rsid w:val="00C044DC"/>
    <w:rsid w:val="00C06A2F"/>
    <w:rsid w:val="00C123B1"/>
    <w:rsid w:val="00C12A59"/>
    <w:rsid w:val="00C12A72"/>
    <w:rsid w:val="00C1426F"/>
    <w:rsid w:val="00C158D4"/>
    <w:rsid w:val="00C1704C"/>
    <w:rsid w:val="00C171B9"/>
    <w:rsid w:val="00C204A7"/>
    <w:rsid w:val="00C21071"/>
    <w:rsid w:val="00C2124F"/>
    <w:rsid w:val="00C231EB"/>
    <w:rsid w:val="00C2398C"/>
    <w:rsid w:val="00C25569"/>
    <w:rsid w:val="00C260D8"/>
    <w:rsid w:val="00C27207"/>
    <w:rsid w:val="00C27366"/>
    <w:rsid w:val="00C306CB"/>
    <w:rsid w:val="00C30D58"/>
    <w:rsid w:val="00C3619D"/>
    <w:rsid w:val="00C36419"/>
    <w:rsid w:val="00C4094E"/>
    <w:rsid w:val="00C44041"/>
    <w:rsid w:val="00C44F6E"/>
    <w:rsid w:val="00C5034A"/>
    <w:rsid w:val="00C50635"/>
    <w:rsid w:val="00C52F6D"/>
    <w:rsid w:val="00C53482"/>
    <w:rsid w:val="00C54490"/>
    <w:rsid w:val="00C56BFE"/>
    <w:rsid w:val="00C61869"/>
    <w:rsid w:val="00C62FE7"/>
    <w:rsid w:val="00C632D8"/>
    <w:rsid w:val="00C63AA8"/>
    <w:rsid w:val="00C64A70"/>
    <w:rsid w:val="00C65544"/>
    <w:rsid w:val="00C655F4"/>
    <w:rsid w:val="00C661FA"/>
    <w:rsid w:val="00C71229"/>
    <w:rsid w:val="00C71258"/>
    <w:rsid w:val="00C758FF"/>
    <w:rsid w:val="00C7783C"/>
    <w:rsid w:val="00C81210"/>
    <w:rsid w:val="00C8265C"/>
    <w:rsid w:val="00C83E86"/>
    <w:rsid w:val="00C857D2"/>
    <w:rsid w:val="00C85F07"/>
    <w:rsid w:val="00C86172"/>
    <w:rsid w:val="00C9280D"/>
    <w:rsid w:val="00C92989"/>
    <w:rsid w:val="00C94606"/>
    <w:rsid w:val="00C957F5"/>
    <w:rsid w:val="00C96F0F"/>
    <w:rsid w:val="00C978B9"/>
    <w:rsid w:val="00CA1354"/>
    <w:rsid w:val="00CA1C3E"/>
    <w:rsid w:val="00CA1DDA"/>
    <w:rsid w:val="00CA29E1"/>
    <w:rsid w:val="00CA3DB2"/>
    <w:rsid w:val="00CA4EB1"/>
    <w:rsid w:val="00CA5A18"/>
    <w:rsid w:val="00CA6292"/>
    <w:rsid w:val="00CA6B58"/>
    <w:rsid w:val="00CB1AE6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6A6"/>
    <w:rsid w:val="00CC38CE"/>
    <w:rsid w:val="00CC40B1"/>
    <w:rsid w:val="00CC4CCF"/>
    <w:rsid w:val="00CC60D2"/>
    <w:rsid w:val="00CC69A7"/>
    <w:rsid w:val="00CD033B"/>
    <w:rsid w:val="00CD039E"/>
    <w:rsid w:val="00CD04C2"/>
    <w:rsid w:val="00CD28D3"/>
    <w:rsid w:val="00CD2FFC"/>
    <w:rsid w:val="00CD34F0"/>
    <w:rsid w:val="00CD421A"/>
    <w:rsid w:val="00CD4FD7"/>
    <w:rsid w:val="00CD54C3"/>
    <w:rsid w:val="00CD7E77"/>
    <w:rsid w:val="00CE0954"/>
    <w:rsid w:val="00CE0F84"/>
    <w:rsid w:val="00CE14F4"/>
    <w:rsid w:val="00CE31B3"/>
    <w:rsid w:val="00CE3777"/>
    <w:rsid w:val="00CE5276"/>
    <w:rsid w:val="00CE7A9C"/>
    <w:rsid w:val="00CF11F7"/>
    <w:rsid w:val="00CF16AD"/>
    <w:rsid w:val="00CF22A5"/>
    <w:rsid w:val="00CF31D5"/>
    <w:rsid w:val="00CF639B"/>
    <w:rsid w:val="00CF67BF"/>
    <w:rsid w:val="00D01441"/>
    <w:rsid w:val="00D02139"/>
    <w:rsid w:val="00D03C15"/>
    <w:rsid w:val="00D06006"/>
    <w:rsid w:val="00D063C7"/>
    <w:rsid w:val="00D118BC"/>
    <w:rsid w:val="00D1197D"/>
    <w:rsid w:val="00D1271D"/>
    <w:rsid w:val="00D1323F"/>
    <w:rsid w:val="00D15A44"/>
    <w:rsid w:val="00D17225"/>
    <w:rsid w:val="00D202BA"/>
    <w:rsid w:val="00D20A2B"/>
    <w:rsid w:val="00D2227F"/>
    <w:rsid w:val="00D251AC"/>
    <w:rsid w:val="00D25FDD"/>
    <w:rsid w:val="00D31E1F"/>
    <w:rsid w:val="00D3235F"/>
    <w:rsid w:val="00D3238F"/>
    <w:rsid w:val="00D347CD"/>
    <w:rsid w:val="00D34CA7"/>
    <w:rsid w:val="00D369C7"/>
    <w:rsid w:val="00D37838"/>
    <w:rsid w:val="00D4009B"/>
    <w:rsid w:val="00D40519"/>
    <w:rsid w:val="00D42C17"/>
    <w:rsid w:val="00D43766"/>
    <w:rsid w:val="00D447D3"/>
    <w:rsid w:val="00D45966"/>
    <w:rsid w:val="00D45D90"/>
    <w:rsid w:val="00D45FDF"/>
    <w:rsid w:val="00D47CCF"/>
    <w:rsid w:val="00D50202"/>
    <w:rsid w:val="00D50975"/>
    <w:rsid w:val="00D519DC"/>
    <w:rsid w:val="00D51C53"/>
    <w:rsid w:val="00D53B12"/>
    <w:rsid w:val="00D548E0"/>
    <w:rsid w:val="00D5568F"/>
    <w:rsid w:val="00D55744"/>
    <w:rsid w:val="00D55D7A"/>
    <w:rsid w:val="00D5715F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0CB9"/>
    <w:rsid w:val="00D92468"/>
    <w:rsid w:val="00D927A9"/>
    <w:rsid w:val="00D92973"/>
    <w:rsid w:val="00D92F52"/>
    <w:rsid w:val="00D95BAD"/>
    <w:rsid w:val="00D977C7"/>
    <w:rsid w:val="00DA116F"/>
    <w:rsid w:val="00DA1C6B"/>
    <w:rsid w:val="00DA2344"/>
    <w:rsid w:val="00DA4190"/>
    <w:rsid w:val="00DA4B7B"/>
    <w:rsid w:val="00DA6ECB"/>
    <w:rsid w:val="00DA7374"/>
    <w:rsid w:val="00DA753F"/>
    <w:rsid w:val="00DB09CC"/>
    <w:rsid w:val="00DB1FBF"/>
    <w:rsid w:val="00DB43E3"/>
    <w:rsid w:val="00DB4D54"/>
    <w:rsid w:val="00DB4FAD"/>
    <w:rsid w:val="00DB58E5"/>
    <w:rsid w:val="00DB5A7E"/>
    <w:rsid w:val="00DC07CC"/>
    <w:rsid w:val="00DC182C"/>
    <w:rsid w:val="00DC22E2"/>
    <w:rsid w:val="00DC47A6"/>
    <w:rsid w:val="00DC5754"/>
    <w:rsid w:val="00DD152A"/>
    <w:rsid w:val="00DD1C9C"/>
    <w:rsid w:val="00DD1CF3"/>
    <w:rsid w:val="00DD2D57"/>
    <w:rsid w:val="00DD34A3"/>
    <w:rsid w:val="00DD4791"/>
    <w:rsid w:val="00DD4C71"/>
    <w:rsid w:val="00DD6056"/>
    <w:rsid w:val="00DD6AF0"/>
    <w:rsid w:val="00DE1E1C"/>
    <w:rsid w:val="00DE2E93"/>
    <w:rsid w:val="00DE3CE3"/>
    <w:rsid w:val="00DE655A"/>
    <w:rsid w:val="00DE6A17"/>
    <w:rsid w:val="00DE6C0C"/>
    <w:rsid w:val="00DE7C6A"/>
    <w:rsid w:val="00DF0128"/>
    <w:rsid w:val="00DF2857"/>
    <w:rsid w:val="00DF290B"/>
    <w:rsid w:val="00DF2914"/>
    <w:rsid w:val="00DF3707"/>
    <w:rsid w:val="00DF49AA"/>
    <w:rsid w:val="00DF782B"/>
    <w:rsid w:val="00E00D79"/>
    <w:rsid w:val="00E01466"/>
    <w:rsid w:val="00E01471"/>
    <w:rsid w:val="00E014B8"/>
    <w:rsid w:val="00E03AEF"/>
    <w:rsid w:val="00E03E73"/>
    <w:rsid w:val="00E03EB3"/>
    <w:rsid w:val="00E04200"/>
    <w:rsid w:val="00E04FE4"/>
    <w:rsid w:val="00E05540"/>
    <w:rsid w:val="00E06AF6"/>
    <w:rsid w:val="00E102DE"/>
    <w:rsid w:val="00E11CFC"/>
    <w:rsid w:val="00E121AA"/>
    <w:rsid w:val="00E128A6"/>
    <w:rsid w:val="00E1477D"/>
    <w:rsid w:val="00E15C65"/>
    <w:rsid w:val="00E168F3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46268"/>
    <w:rsid w:val="00E507A3"/>
    <w:rsid w:val="00E50A44"/>
    <w:rsid w:val="00E520DE"/>
    <w:rsid w:val="00E522AD"/>
    <w:rsid w:val="00E52F98"/>
    <w:rsid w:val="00E54307"/>
    <w:rsid w:val="00E54FB4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2835"/>
    <w:rsid w:val="00E74FCC"/>
    <w:rsid w:val="00E76CD1"/>
    <w:rsid w:val="00E80CAC"/>
    <w:rsid w:val="00E80D6C"/>
    <w:rsid w:val="00E8387A"/>
    <w:rsid w:val="00E83D25"/>
    <w:rsid w:val="00E873B3"/>
    <w:rsid w:val="00E94F71"/>
    <w:rsid w:val="00E9583D"/>
    <w:rsid w:val="00E96190"/>
    <w:rsid w:val="00E97015"/>
    <w:rsid w:val="00E972BB"/>
    <w:rsid w:val="00E97366"/>
    <w:rsid w:val="00EA088E"/>
    <w:rsid w:val="00EA254F"/>
    <w:rsid w:val="00EA4C20"/>
    <w:rsid w:val="00EA5928"/>
    <w:rsid w:val="00EA77A3"/>
    <w:rsid w:val="00EB242C"/>
    <w:rsid w:val="00EB3A46"/>
    <w:rsid w:val="00EB3DA2"/>
    <w:rsid w:val="00EB5B23"/>
    <w:rsid w:val="00EB5EF2"/>
    <w:rsid w:val="00EB6840"/>
    <w:rsid w:val="00EB7C1A"/>
    <w:rsid w:val="00EC6401"/>
    <w:rsid w:val="00EC67A3"/>
    <w:rsid w:val="00ED0CE8"/>
    <w:rsid w:val="00ED4021"/>
    <w:rsid w:val="00ED4022"/>
    <w:rsid w:val="00ED7FEA"/>
    <w:rsid w:val="00EE316A"/>
    <w:rsid w:val="00EE40BE"/>
    <w:rsid w:val="00EE4AD8"/>
    <w:rsid w:val="00EE5724"/>
    <w:rsid w:val="00EE5FDA"/>
    <w:rsid w:val="00EE6E2A"/>
    <w:rsid w:val="00EE7402"/>
    <w:rsid w:val="00EE7913"/>
    <w:rsid w:val="00EF1753"/>
    <w:rsid w:val="00EF1FFC"/>
    <w:rsid w:val="00EF2E3C"/>
    <w:rsid w:val="00EF40D4"/>
    <w:rsid w:val="00EF4900"/>
    <w:rsid w:val="00EF4AF4"/>
    <w:rsid w:val="00EF4E88"/>
    <w:rsid w:val="00EF713A"/>
    <w:rsid w:val="00F01600"/>
    <w:rsid w:val="00F01FFA"/>
    <w:rsid w:val="00F026ED"/>
    <w:rsid w:val="00F139AC"/>
    <w:rsid w:val="00F14778"/>
    <w:rsid w:val="00F156A3"/>
    <w:rsid w:val="00F16179"/>
    <w:rsid w:val="00F169F3"/>
    <w:rsid w:val="00F20469"/>
    <w:rsid w:val="00F21642"/>
    <w:rsid w:val="00F21EAC"/>
    <w:rsid w:val="00F22A16"/>
    <w:rsid w:val="00F2302B"/>
    <w:rsid w:val="00F23724"/>
    <w:rsid w:val="00F2432E"/>
    <w:rsid w:val="00F25723"/>
    <w:rsid w:val="00F257D6"/>
    <w:rsid w:val="00F261EA"/>
    <w:rsid w:val="00F267B8"/>
    <w:rsid w:val="00F30264"/>
    <w:rsid w:val="00F3134A"/>
    <w:rsid w:val="00F3243D"/>
    <w:rsid w:val="00F34147"/>
    <w:rsid w:val="00F3544E"/>
    <w:rsid w:val="00F358AF"/>
    <w:rsid w:val="00F36651"/>
    <w:rsid w:val="00F379BB"/>
    <w:rsid w:val="00F37E7C"/>
    <w:rsid w:val="00F40C40"/>
    <w:rsid w:val="00F435B8"/>
    <w:rsid w:val="00F447FE"/>
    <w:rsid w:val="00F46601"/>
    <w:rsid w:val="00F467D7"/>
    <w:rsid w:val="00F46D0D"/>
    <w:rsid w:val="00F5102A"/>
    <w:rsid w:val="00F51F41"/>
    <w:rsid w:val="00F533F6"/>
    <w:rsid w:val="00F5613E"/>
    <w:rsid w:val="00F561A0"/>
    <w:rsid w:val="00F61EAB"/>
    <w:rsid w:val="00F6215F"/>
    <w:rsid w:val="00F6637B"/>
    <w:rsid w:val="00F66476"/>
    <w:rsid w:val="00F66A1B"/>
    <w:rsid w:val="00F731E4"/>
    <w:rsid w:val="00F73845"/>
    <w:rsid w:val="00F74BE2"/>
    <w:rsid w:val="00F74E11"/>
    <w:rsid w:val="00F7591A"/>
    <w:rsid w:val="00F75AA7"/>
    <w:rsid w:val="00F76547"/>
    <w:rsid w:val="00F76D97"/>
    <w:rsid w:val="00F76E8F"/>
    <w:rsid w:val="00F77BBC"/>
    <w:rsid w:val="00F820E4"/>
    <w:rsid w:val="00F83244"/>
    <w:rsid w:val="00F848B0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0C2F"/>
    <w:rsid w:val="00FA10A3"/>
    <w:rsid w:val="00FA1226"/>
    <w:rsid w:val="00FA62F6"/>
    <w:rsid w:val="00FA78F3"/>
    <w:rsid w:val="00FB01B4"/>
    <w:rsid w:val="00FB2B6C"/>
    <w:rsid w:val="00FB3A8B"/>
    <w:rsid w:val="00FB4299"/>
    <w:rsid w:val="00FB4910"/>
    <w:rsid w:val="00FB5627"/>
    <w:rsid w:val="00FC006A"/>
    <w:rsid w:val="00FC3EE6"/>
    <w:rsid w:val="00FC5AC7"/>
    <w:rsid w:val="00FC68C2"/>
    <w:rsid w:val="00FC6E06"/>
    <w:rsid w:val="00FD09D8"/>
    <w:rsid w:val="00FD1865"/>
    <w:rsid w:val="00FD1963"/>
    <w:rsid w:val="00FD27A8"/>
    <w:rsid w:val="00FD4A69"/>
    <w:rsid w:val="00FD6909"/>
    <w:rsid w:val="00FE07C0"/>
    <w:rsid w:val="00FE1692"/>
    <w:rsid w:val="00FE225F"/>
    <w:rsid w:val="00FE2D88"/>
    <w:rsid w:val="00FE3C6D"/>
    <w:rsid w:val="00FE732C"/>
    <w:rsid w:val="00FE7AEE"/>
    <w:rsid w:val="00FF05D6"/>
    <w:rsid w:val="00FF2318"/>
    <w:rsid w:val="00FF2C7A"/>
    <w:rsid w:val="00FF387C"/>
    <w:rsid w:val="00FF3E18"/>
    <w:rsid w:val="00FF61E1"/>
    <w:rsid w:val="00FF6585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s://uokik.gov.pl/ograniczanie-konkurencji-program-lagodzenia-k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6292-5B10-4D15-9239-7CCFA834C17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FCA0B07-03CD-4358-8D16-14B98FBD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Serwis przestał działać, abonament został. Prezes UOKiK stawia zarzuty HBO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Przeszukanie w biurach Lidla i przewoźników – Prezes UOKiK wszczyna postępowanie wyjaśniające</dc:title>
  <dc:subject/>
  <dc:creator>UOKiK</dc:creator>
  <cp:keywords>ochrona konkurencji</cp:keywords>
  <dc:description/>
  <cp:lastModifiedBy>Grzegorz Dagis</cp:lastModifiedBy>
  <cp:revision>4</cp:revision>
  <cp:lastPrinted>2026-03-27T08:42:00Z</cp:lastPrinted>
  <dcterms:created xsi:type="dcterms:W3CDTF">2026-05-22T13:26:00Z</dcterms:created>
  <dcterms:modified xsi:type="dcterms:W3CDTF">2026-05-25T07:27:00Z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910fdcb0-023d-40e0-9648-a6d1deadc01d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