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A3F52" w14:textId="40D81E7A" w:rsidR="00C96C43" w:rsidRPr="000F2063" w:rsidRDefault="0044438A" w:rsidP="00F52D76">
      <w:pPr>
        <w:spacing w:after="240" w:line="360" w:lineRule="auto"/>
        <w:jc w:val="both"/>
        <w:rPr>
          <w:sz w:val="32"/>
          <w:szCs w:val="32"/>
          <w:lang w:val="en-GB"/>
        </w:rPr>
      </w:pPr>
      <w:r w:rsidRPr="000F2063">
        <w:rPr>
          <w:sz w:val="32"/>
          <w:szCs w:val="32"/>
          <w:lang w:val="en-GB"/>
        </w:rPr>
        <w:t xml:space="preserve">Changes to the terms and conditions of the </w:t>
      </w:r>
      <w:r w:rsidR="007F2DF5" w:rsidRPr="000F2063">
        <w:rPr>
          <w:sz w:val="32"/>
          <w:szCs w:val="32"/>
          <w:lang w:val="en-GB"/>
        </w:rPr>
        <w:t xml:space="preserve">Otodom </w:t>
      </w:r>
      <w:r w:rsidRPr="000F2063">
        <w:rPr>
          <w:sz w:val="32"/>
          <w:szCs w:val="32"/>
          <w:lang w:val="en-GB"/>
        </w:rPr>
        <w:t>portal</w:t>
      </w:r>
      <w:r w:rsidR="007F2DF5" w:rsidRPr="000F2063">
        <w:rPr>
          <w:sz w:val="32"/>
          <w:szCs w:val="32"/>
          <w:lang w:val="en-GB"/>
        </w:rPr>
        <w:t xml:space="preserve">. The President of </w:t>
      </w:r>
      <w:r w:rsidR="002829A3" w:rsidRPr="000F2063">
        <w:rPr>
          <w:sz w:val="32"/>
          <w:szCs w:val="32"/>
          <w:lang w:val="en-GB"/>
        </w:rPr>
        <w:t>UOKiK</w:t>
      </w:r>
      <w:r w:rsidR="007F2DF5" w:rsidRPr="000F2063">
        <w:rPr>
          <w:sz w:val="32"/>
          <w:szCs w:val="32"/>
          <w:lang w:val="en-GB"/>
        </w:rPr>
        <w:t xml:space="preserve"> says: ‘</w:t>
      </w:r>
      <w:r w:rsidR="00170582" w:rsidRPr="00170582">
        <w:rPr>
          <w:sz w:val="32"/>
          <w:szCs w:val="32"/>
          <w:lang w:val="en-GB"/>
        </w:rPr>
        <w:t>We’re taking a closer look</w:t>
      </w:r>
      <w:r w:rsidR="007F2DF5" w:rsidRPr="000F2063">
        <w:rPr>
          <w:sz w:val="32"/>
          <w:szCs w:val="32"/>
          <w:lang w:val="en-GB"/>
        </w:rPr>
        <w:t>’</w:t>
      </w:r>
      <w:bookmarkStart w:id="0" w:name="_GoBack"/>
      <w:bookmarkEnd w:id="0"/>
    </w:p>
    <w:p w14:paraId="1195B936" w14:textId="6F7BE02F" w:rsidR="007F2DF5" w:rsidRPr="000F2063" w:rsidRDefault="00DE1D80" w:rsidP="00F52D7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val="en-GB" w:eastAsia="pl-PL"/>
        </w:rPr>
      </w:pPr>
      <w:r w:rsidRPr="000F2063">
        <w:rPr>
          <w:b/>
          <w:sz w:val="22"/>
          <w:lang w:val="en-GB" w:eastAsia="pl-PL"/>
        </w:rPr>
        <w:t>Could</w:t>
      </w:r>
      <w:r w:rsidR="0044438A" w:rsidRPr="000F2063">
        <w:rPr>
          <w:b/>
          <w:sz w:val="22"/>
          <w:lang w:val="en-GB" w:eastAsia="pl-PL"/>
        </w:rPr>
        <w:t xml:space="preserve"> changes to the terms and conditions of the Otodom classified</w:t>
      </w:r>
      <w:r w:rsidR="008B71A4" w:rsidRPr="000F2063">
        <w:rPr>
          <w:b/>
          <w:sz w:val="22"/>
          <w:lang w:val="en-GB" w:eastAsia="pl-PL"/>
        </w:rPr>
        <w:t xml:space="preserve"> ads platform </w:t>
      </w:r>
      <w:r w:rsidR="007F2DF5" w:rsidRPr="000F2063">
        <w:rPr>
          <w:b/>
          <w:sz w:val="22"/>
          <w:lang w:val="en-GB" w:eastAsia="pl-PL"/>
        </w:rPr>
        <w:t>restrict competition</w:t>
      </w:r>
      <w:r w:rsidR="00F52D76" w:rsidRPr="000F2063">
        <w:rPr>
          <w:b/>
          <w:sz w:val="22"/>
          <w:lang w:val="en-GB" w:eastAsia="pl-PL"/>
        </w:rPr>
        <w:t>?</w:t>
      </w:r>
    </w:p>
    <w:p w14:paraId="33A7C72C" w14:textId="33D7451C" w:rsidR="007F2DF5" w:rsidRPr="000F2063" w:rsidRDefault="007F2DF5" w:rsidP="00F52D7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val="en-GB" w:eastAsia="pl-PL"/>
        </w:rPr>
      </w:pPr>
      <w:r w:rsidRPr="000F2063">
        <w:rPr>
          <w:b/>
          <w:sz w:val="22"/>
          <w:lang w:val="en-GB" w:eastAsia="pl-PL"/>
        </w:rPr>
        <w:t xml:space="preserve">The President of </w:t>
      </w:r>
      <w:r w:rsidR="002829A3" w:rsidRPr="000F2063">
        <w:rPr>
          <w:b/>
          <w:sz w:val="22"/>
          <w:lang w:val="en-GB" w:eastAsia="pl-PL"/>
        </w:rPr>
        <w:t>UOKiK</w:t>
      </w:r>
      <w:r w:rsidRPr="000F2063">
        <w:rPr>
          <w:b/>
          <w:sz w:val="22"/>
          <w:lang w:val="en-GB" w:eastAsia="pl-PL"/>
        </w:rPr>
        <w:t xml:space="preserve"> has launched an investigation into the matter.</w:t>
      </w:r>
    </w:p>
    <w:p w14:paraId="08C46785" w14:textId="3ECE33C8" w:rsidR="007F2DF5" w:rsidRPr="000F2063" w:rsidRDefault="007F2DF5" w:rsidP="00F52D7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val="en-GB" w:eastAsia="pl-PL"/>
        </w:rPr>
      </w:pPr>
      <w:r w:rsidRPr="000F2063">
        <w:rPr>
          <w:b/>
          <w:sz w:val="22"/>
          <w:lang w:val="en-GB" w:eastAsia="pl-PL"/>
        </w:rPr>
        <w:t>The new</w:t>
      </w:r>
      <w:r w:rsidR="008B71A4" w:rsidRPr="000F2063">
        <w:rPr>
          <w:b/>
          <w:sz w:val="22"/>
          <w:lang w:val="en-GB" w:eastAsia="pl-PL"/>
        </w:rPr>
        <w:t xml:space="preserve"> terms and conditions</w:t>
      </w:r>
      <w:r w:rsidRPr="000F2063">
        <w:rPr>
          <w:b/>
          <w:sz w:val="22"/>
          <w:lang w:val="en-GB" w:eastAsia="pl-PL"/>
        </w:rPr>
        <w:t xml:space="preserve"> may have an impact on estate agents</w:t>
      </w:r>
      <w:r w:rsidR="00F52D76" w:rsidRPr="000F2063">
        <w:rPr>
          <w:b/>
          <w:sz w:val="22"/>
          <w:lang w:val="en-GB" w:eastAsia="pl-PL"/>
        </w:rPr>
        <w:t>.</w:t>
      </w:r>
    </w:p>
    <w:p w14:paraId="0A874714" w14:textId="1EFDE844" w:rsidR="007F2DF5" w:rsidRPr="000F2063" w:rsidRDefault="00AC6F96" w:rsidP="00F52D76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r w:rsidRPr="000F2063">
        <w:rPr>
          <w:rFonts w:ascii="Trebuchet MS" w:hAnsi="Trebuchet MS"/>
          <w:b/>
          <w:color w:val="000000" w:themeColor="text1"/>
          <w:sz w:val="22"/>
          <w:szCs w:val="22"/>
          <w:lang w:val="en-GB"/>
        </w:rPr>
        <w:t>[Warsaw,</w:t>
      </w:r>
      <w:r w:rsidR="00FE2733" w:rsidRPr="000F2063">
        <w:rPr>
          <w:rFonts w:ascii="Trebuchet MS" w:hAnsi="Trebuchet MS"/>
          <w:b/>
          <w:color w:val="000000" w:themeColor="text1"/>
          <w:sz w:val="22"/>
          <w:szCs w:val="22"/>
          <w:lang w:val="en-GB"/>
        </w:rPr>
        <w:t xml:space="preserve"> </w:t>
      </w:r>
      <w:r w:rsidR="00D70D71">
        <w:rPr>
          <w:rFonts w:ascii="Trebuchet MS" w:hAnsi="Trebuchet MS"/>
          <w:b/>
          <w:color w:val="000000" w:themeColor="text1"/>
          <w:sz w:val="22"/>
          <w:szCs w:val="22"/>
          <w:lang w:val="en-GB"/>
        </w:rPr>
        <w:t>11</w:t>
      </w:r>
      <w:r w:rsidR="00FE2733" w:rsidRPr="000F2063">
        <w:rPr>
          <w:rFonts w:ascii="Trebuchet MS" w:hAnsi="Trebuchet MS"/>
          <w:b/>
          <w:color w:val="000000" w:themeColor="text1"/>
          <w:sz w:val="22"/>
          <w:szCs w:val="22"/>
          <w:lang w:val="en-GB"/>
        </w:rPr>
        <w:t xml:space="preserve"> </w:t>
      </w:r>
      <w:r w:rsidR="00D70D71">
        <w:rPr>
          <w:rFonts w:ascii="Trebuchet MS" w:hAnsi="Trebuchet MS"/>
          <w:b/>
          <w:color w:val="000000" w:themeColor="text1"/>
          <w:sz w:val="22"/>
          <w:szCs w:val="22"/>
          <w:lang w:val="en-GB"/>
        </w:rPr>
        <w:t>May</w:t>
      </w:r>
      <w:r w:rsidRPr="000F2063">
        <w:rPr>
          <w:rFonts w:ascii="Trebuchet MS" w:hAnsi="Trebuchet MS"/>
          <w:b/>
          <w:color w:val="000000" w:themeColor="text1"/>
          <w:sz w:val="22"/>
          <w:szCs w:val="22"/>
          <w:lang w:val="en-GB"/>
        </w:rPr>
        <w:t xml:space="preserve"> 2026] </w:t>
      </w:r>
      <w:r w:rsidR="007F2DF5" w:rsidRPr="000F2063">
        <w:rPr>
          <w:rFonts w:ascii="Trebuchet MS" w:hAnsi="Trebuchet MS" w:cstheme="minorHAnsi"/>
          <w:sz w:val="22"/>
          <w:szCs w:val="22"/>
          <w:lang w:val="en-GB"/>
        </w:rPr>
        <w:t xml:space="preserve">The President of UOKiK has received numerous reports regarding </w:t>
      </w:r>
      <w:r w:rsidR="00C96C43" w:rsidRPr="000F2063">
        <w:rPr>
          <w:rFonts w:ascii="Trebuchet MS" w:hAnsi="Trebuchet MS" w:cstheme="minorHAnsi"/>
          <w:sz w:val="22"/>
          <w:szCs w:val="22"/>
          <w:lang w:val="en-GB"/>
        </w:rPr>
        <w:t xml:space="preserve">significant </w:t>
      </w:r>
      <w:r w:rsidR="007F2DF5" w:rsidRPr="000F2063">
        <w:rPr>
          <w:rFonts w:ascii="Trebuchet MS" w:hAnsi="Trebuchet MS" w:cstheme="minorHAnsi"/>
          <w:sz w:val="22"/>
          <w:szCs w:val="22"/>
          <w:lang w:val="en-GB"/>
        </w:rPr>
        <w:t xml:space="preserve">increases </w:t>
      </w:r>
      <w:r w:rsidR="000F5578" w:rsidRPr="000F2063">
        <w:rPr>
          <w:rFonts w:ascii="Trebuchet MS" w:hAnsi="Trebuchet MS" w:cstheme="minorHAnsi"/>
          <w:sz w:val="22"/>
          <w:szCs w:val="22"/>
          <w:lang w:val="en-GB"/>
        </w:rPr>
        <w:t xml:space="preserve">in fees for </w:t>
      </w:r>
      <w:r w:rsidR="007F2DF5" w:rsidRPr="000F2063">
        <w:rPr>
          <w:rFonts w:ascii="Trebuchet MS" w:hAnsi="Trebuchet MS" w:cstheme="minorHAnsi"/>
          <w:sz w:val="22"/>
          <w:szCs w:val="22"/>
          <w:lang w:val="en-GB"/>
        </w:rPr>
        <w:t xml:space="preserve">property </w:t>
      </w:r>
      <w:r w:rsidR="000F5578" w:rsidRPr="000F2063">
        <w:rPr>
          <w:rFonts w:ascii="Trebuchet MS" w:hAnsi="Trebuchet MS" w:cstheme="minorHAnsi"/>
          <w:sz w:val="22"/>
          <w:szCs w:val="22"/>
          <w:lang w:val="en-GB"/>
        </w:rPr>
        <w:t xml:space="preserve">listings </w:t>
      </w:r>
      <w:r w:rsidR="007F2DF5" w:rsidRPr="000F2063">
        <w:rPr>
          <w:rFonts w:ascii="Trebuchet MS" w:hAnsi="Trebuchet MS" w:cstheme="minorHAnsi"/>
          <w:sz w:val="22"/>
          <w:szCs w:val="22"/>
          <w:lang w:val="en-GB"/>
        </w:rPr>
        <w:t xml:space="preserve">on the Otodom platform, </w:t>
      </w:r>
      <w:r w:rsidR="000458D3" w:rsidRPr="000F2063">
        <w:rPr>
          <w:rFonts w:ascii="Trebuchet MS" w:hAnsi="Trebuchet MS" w:cstheme="minorHAnsi"/>
          <w:sz w:val="22"/>
          <w:szCs w:val="22"/>
          <w:lang w:val="en-GB"/>
        </w:rPr>
        <w:t>which belongs to the OLX group</w:t>
      </w:r>
      <w:r w:rsidR="007F2DF5" w:rsidRPr="000F2063">
        <w:rPr>
          <w:rFonts w:ascii="Trebuchet MS" w:hAnsi="Trebuchet MS" w:cstheme="minorHAnsi"/>
          <w:sz w:val="22"/>
          <w:szCs w:val="22"/>
          <w:lang w:val="en-GB"/>
        </w:rPr>
        <w:t>.</w:t>
      </w:r>
    </w:p>
    <w:p w14:paraId="67B089D9" w14:textId="3EB9EF93" w:rsidR="00330766" w:rsidRPr="000F2063" w:rsidRDefault="007F2DF5" w:rsidP="00F52D76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r w:rsidRPr="000F2063">
        <w:rPr>
          <w:rFonts w:ascii="Trebuchet MS" w:hAnsi="Trebuchet MS" w:cstheme="minorHAnsi"/>
          <w:sz w:val="22"/>
          <w:szCs w:val="22"/>
          <w:lang w:val="en-GB"/>
        </w:rPr>
        <w:t xml:space="preserve">According to </w:t>
      </w:r>
      <w:r w:rsidR="000F5578" w:rsidRPr="000F2063">
        <w:rPr>
          <w:rFonts w:ascii="Trebuchet MS" w:hAnsi="Trebuchet MS" w:cstheme="minorHAnsi"/>
          <w:sz w:val="22"/>
          <w:szCs w:val="22"/>
          <w:lang w:val="en-GB"/>
        </w:rPr>
        <w:t xml:space="preserve">information </w:t>
      </w:r>
      <w:r w:rsidRPr="000F2063">
        <w:rPr>
          <w:rFonts w:ascii="Trebuchet MS" w:hAnsi="Trebuchet MS" w:cstheme="minorHAnsi"/>
          <w:sz w:val="22"/>
          <w:szCs w:val="22"/>
          <w:lang w:val="en-GB"/>
        </w:rPr>
        <w:t xml:space="preserve">received </w:t>
      </w:r>
      <w:r w:rsidR="000F5578" w:rsidRPr="000F2063">
        <w:rPr>
          <w:rFonts w:ascii="Trebuchet MS" w:hAnsi="Trebuchet MS" w:cstheme="minorHAnsi"/>
          <w:sz w:val="22"/>
          <w:szCs w:val="22"/>
          <w:lang w:val="en-GB"/>
        </w:rPr>
        <w:t xml:space="preserve">by </w:t>
      </w:r>
      <w:r w:rsidR="002829A3" w:rsidRPr="000F2063">
        <w:rPr>
          <w:rFonts w:ascii="Trebuchet MS" w:hAnsi="Trebuchet MS" w:cstheme="minorHAnsi"/>
          <w:sz w:val="22"/>
          <w:szCs w:val="22"/>
          <w:lang w:val="en-GB"/>
        </w:rPr>
        <w:t>UOKiK</w:t>
      </w:r>
      <w:r w:rsidRPr="000F2063">
        <w:rPr>
          <w:rFonts w:ascii="Trebuchet MS" w:hAnsi="Trebuchet MS" w:cstheme="minorHAnsi"/>
          <w:sz w:val="22"/>
          <w:szCs w:val="22"/>
          <w:lang w:val="en-GB"/>
        </w:rPr>
        <w:t xml:space="preserve">, changes </w:t>
      </w:r>
      <w:r w:rsidR="00CE6FC3" w:rsidRPr="000F2063">
        <w:rPr>
          <w:rFonts w:ascii="Trebuchet MS" w:hAnsi="Trebuchet MS" w:cstheme="minorHAnsi"/>
          <w:sz w:val="22"/>
          <w:szCs w:val="22"/>
          <w:lang w:val="en-GB"/>
        </w:rPr>
        <w:t xml:space="preserve">to Otodom’s terms and conditions </w:t>
      </w:r>
      <w:r w:rsidRPr="000F2063">
        <w:rPr>
          <w:rFonts w:ascii="Trebuchet MS" w:hAnsi="Trebuchet MS" w:cstheme="minorHAnsi"/>
          <w:sz w:val="22"/>
          <w:szCs w:val="22"/>
          <w:lang w:val="en-GB"/>
        </w:rPr>
        <w:t>include the introduction of a new billing model</w:t>
      </w:r>
      <w:r w:rsidR="006E43A5" w:rsidRPr="000F2063">
        <w:rPr>
          <w:rFonts w:ascii="Trebuchet MS" w:hAnsi="Trebuchet MS" w:cstheme="minorHAnsi"/>
          <w:sz w:val="22"/>
          <w:szCs w:val="22"/>
          <w:lang w:val="en-GB"/>
        </w:rPr>
        <w:t xml:space="preserve">. This model is </w:t>
      </w:r>
      <w:r w:rsidR="00CB63CC" w:rsidRPr="000F2063">
        <w:rPr>
          <w:rFonts w:ascii="Trebuchet MS" w:hAnsi="Trebuchet MS" w:cstheme="minorHAnsi"/>
          <w:sz w:val="22"/>
          <w:szCs w:val="22"/>
          <w:lang w:val="en-GB"/>
        </w:rPr>
        <w:t>to be based</w:t>
      </w:r>
      <w:r w:rsidR="00D47B8A" w:rsidRPr="000F2063">
        <w:rPr>
          <w:rFonts w:ascii="Trebuchet MS" w:hAnsi="Trebuchet MS" w:cstheme="minorHAnsi"/>
          <w:sz w:val="22"/>
          <w:szCs w:val="22"/>
          <w:lang w:val="en-GB"/>
        </w:rPr>
        <w:t>, among other things,</w:t>
      </w:r>
      <w:r w:rsidR="00CB63CC" w:rsidRPr="000F2063">
        <w:rPr>
          <w:rFonts w:ascii="Trebuchet MS" w:hAnsi="Trebuchet MS" w:cstheme="minorHAnsi"/>
          <w:sz w:val="22"/>
          <w:szCs w:val="22"/>
          <w:lang w:val="en-GB"/>
        </w:rPr>
        <w:t xml:space="preserve"> </w:t>
      </w:r>
      <w:r w:rsidR="00A35295" w:rsidRPr="000F2063">
        <w:rPr>
          <w:rFonts w:ascii="Trebuchet MS" w:hAnsi="Trebuchet MS" w:cstheme="minorHAnsi"/>
          <w:sz w:val="22"/>
          <w:szCs w:val="22"/>
          <w:lang w:val="en-GB"/>
        </w:rPr>
        <w:t>on setting advertising fees according to the total value of all properties offered by a given user during a specified billing period</w:t>
      </w:r>
      <w:r w:rsidR="00DD1953" w:rsidRPr="000F2063">
        <w:rPr>
          <w:rFonts w:ascii="Trebuchet MS" w:hAnsi="Trebuchet MS" w:cstheme="minorHAnsi"/>
          <w:sz w:val="22"/>
          <w:szCs w:val="22"/>
          <w:lang w:val="en-GB"/>
        </w:rPr>
        <w:t xml:space="preserve">. </w:t>
      </w:r>
      <w:r w:rsidR="00CB63CC" w:rsidRPr="000F2063">
        <w:rPr>
          <w:rFonts w:ascii="Trebuchet MS" w:hAnsi="Trebuchet MS" w:cstheme="minorHAnsi"/>
          <w:sz w:val="22"/>
          <w:szCs w:val="22"/>
          <w:lang w:val="en-GB"/>
        </w:rPr>
        <w:t>Consequently</w:t>
      </w:r>
      <w:r w:rsidR="00DD1953" w:rsidRPr="000F2063">
        <w:rPr>
          <w:rFonts w:ascii="Trebuchet MS" w:hAnsi="Trebuchet MS" w:cstheme="minorHAnsi"/>
          <w:sz w:val="22"/>
          <w:szCs w:val="22"/>
          <w:lang w:val="en-GB"/>
        </w:rPr>
        <w:t>,</w:t>
      </w:r>
      <w:r w:rsidR="00CB63CC" w:rsidRPr="000F2063">
        <w:rPr>
          <w:rFonts w:ascii="Trebuchet MS" w:hAnsi="Trebuchet MS" w:cstheme="minorHAnsi"/>
          <w:sz w:val="22"/>
          <w:szCs w:val="22"/>
          <w:lang w:val="en-GB"/>
        </w:rPr>
        <w:t xml:space="preserve"> the amount of the fees is to vary for individual </w:t>
      </w:r>
      <w:r w:rsidR="00775DD4" w:rsidRPr="000F2063">
        <w:rPr>
          <w:rFonts w:ascii="Trebuchet MS" w:hAnsi="Trebuchet MS" w:cstheme="minorHAnsi"/>
          <w:sz w:val="22"/>
          <w:szCs w:val="22"/>
          <w:lang w:val="en-GB"/>
        </w:rPr>
        <w:t xml:space="preserve">entities </w:t>
      </w:r>
      <w:r w:rsidR="00DD1953" w:rsidRPr="000F2063">
        <w:rPr>
          <w:rFonts w:ascii="Trebuchet MS" w:hAnsi="Trebuchet MS" w:cstheme="minorHAnsi"/>
          <w:sz w:val="22"/>
          <w:szCs w:val="22"/>
          <w:lang w:val="en-GB"/>
        </w:rPr>
        <w:t xml:space="preserve">and also depend on prices in </w:t>
      </w:r>
      <w:r w:rsidR="00775DD4" w:rsidRPr="000F2063">
        <w:rPr>
          <w:rFonts w:ascii="Trebuchet MS" w:hAnsi="Trebuchet MS" w:cstheme="minorHAnsi"/>
          <w:sz w:val="22"/>
          <w:szCs w:val="22"/>
          <w:lang w:val="en-GB"/>
        </w:rPr>
        <w:t xml:space="preserve">the local market and </w:t>
      </w:r>
      <w:r w:rsidR="00DD1953" w:rsidRPr="000F2063">
        <w:rPr>
          <w:rFonts w:ascii="Trebuchet MS" w:hAnsi="Trebuchet MS" w:cstheme="minorHAnsi"/>
          <w:sz w:val="22"/>
          <w:szCs w:val="22"/>
          <w:lang w:val="en-GB"/>
        </w:rPr>
        <w:t xml:space="preserve">its specific characteristics, over which </w:t>
      </w:r>
      <w:r w:rsidR="00775DD4" w:rsidRPr="000F2063">
        <w:rPr>
          <w:rFonts w:ascii="Trebuchet MS" w:hAnsi="Trebuchet MS" w:cstheme="minorHAnsi"/>
          <w:sz w:val="22"/>
          <w:szCs w:val="22"/>
          <w:lang w:val="en-GB"/>
        </w:rPr>
        <w:t>advertisers have no influence.</w:t>
      </w:r>
      <w:r w:rsidR="00CB63CC" w:rsidRPr="000F2063">
        <w:rPr>
          <w:rFonts w:ascii="Trebuchet MS" w:hAnsi="Trebuchet MS" w:cstheme="minorHAnsi"/>
          <w:sz w:val="22"/>
          <w:szCs w:val="22"/>
          <w:lang w:val="en-GB"/>
        </w:rPr>
        <w:t xml:space="preserve"> </w:t>
      </w:r>
      <w:r w:rsidRPr="000F2063">
        <w:rPr>
          <w:rFonts w:ascii="Trebuchet MS" w:hAnsi="Trebuchet MS" w:cstheme="minorHAnsi"/>
          <w:sz w:val="22"/>
          <w:szCs w:val="22"/>
          <w:lang w:val="en-GB"/>
        </w:rPr>
        <w:t xml:space="preserve">This may be disadvantageous for estate agents. </w:t>
      </w:r>
      <w:r w:rsidR="00C96C43" w:rsidRPr="000F2063">
        <w:rPr>
          <w:rFonts w:ascii="Trebuchet MS" w:hAnsi="Trebuchet MS" w:cstheme="minorHAnsi"/>
          <w:sz w:val="22"/>
          <w:szCs w:val="22"/>
          <w:lang w:val="en-GB"/>
        </w:rPr>
        <w:t xml:space="preserve">The complaints also concern the lack of transparency in the rules for setting fees, as well as </w:t>
      </w:r>
      <w:r w:rsidR="00CE6FC3" w:rsidRPr="000F2063">
        <w:rPr>
          <w:rFonts w:ascii="Trebuchet MS" w:hAnsi="Trebuchet MS" w:cstheme="minorHAnsi"/>
          <w:sz w:val="22"/>
          <w:szCs w:val="22"/>
          <w:lang w:val="en-GB"/>
        </w:rPr>
        <w:t xml:space="preserve">the differentiation </w:t>
      </w:r>
      <w:r w:rsidR="00C030D1" w:rsidRPr="000F2063">
        <w:rPr>
          <w:rFonts w:ascii="Trebuchet MS" w:hAnsi="Trebuchet MS" w:cstheme="minorHAnsi"/>
          <w:sz w:val="22"/>
          <w:szCs w:val="22"/>
          <w:lang w:val="en-GB"/>
        </w:rPr>
        <w:t xml:space="preserve">of terms of cooperation with </w:t>
      </w:r>
      <w:r w:rsidR="00F52D76" w:rsidRPr="000F2063">
        <w:rPr>
          <w:rFonts w:ascii="Trebuchet MS" w:hAnsi="Trebuchet MS" w:cstheme="minorHAnsi"/>
          <w:sz w:val="22"/>
          <w:szCs w:val="22"/>
          <w:lang w:val="en-GB"/>
        </w:rPr>
        <w:t>estate</w:t>
      </w:r>
      <w:r w:rsidR="00330766" w:rsidRPr="000F2063">
        <w:rPr>
          <w:rFonts w:ascii="Trebuchet MS" w:hAnsi="Trebuchet MS" w:cstheme="minorHAnsi"/>
          <w:sz w:val="22"/>
          <w:szCs w:val="22"/>
          <w:lang w:val="en-GB"/>
        </w:rPr>
        <w:t xml:space="preserve"> agencies. </w:t>
      </w:r>
    </w:p>
    <w:p w14:paraId="2432EB82" w14:textId="085D6E3E" w:rsidR="00F01165" w:rsidRPr="000F2063" w:rsidRDefault="007F2DF5">
      <w:pPr>
        <w:pStyle w:val="Tekstkomentarza"/>
        <w:spacing w:after="240" w:line="360" w:lineRule="auto"/>
        <w:jc w:val="both"/>
        <w:rPr>
          <w:rFonts w:cstheme="minorHAnsi"/>
          <w:sz w:val="22"/>
          <w:szCs w:val="22"/>
          <w:lang w:val="en-GB"/>
        </w:rPr>
      </w:pPr>
      <w:r w:rsidRPr="000F2063">
        <w:rPr>
          <w:rFonts w:cstheme="minorHAnsi"/>
          <w:sz w:val="22"/>
          <w:szCs w:val="22"/>
          <w:lang w:val="en-GB"/>
        </w:rPr>
        <w:t xml:space="preserve">- We have decided to investigate whether </w:t>
      </w:r>
      <w:r w:rsidR="00F01165" w:rsidRPr="000F2063">
        <w:rPr>
          <w:rFonts w:cstheme="minorHAnsi"/>
          <w:sz w:val="22"/>
          <w:szCs w:val="22"/>
          <w:lang w:val="en-GB"/>
        </w:rPr>
        <w:t xml:space="preserve">the new rules breach competition law. We are verifying whether the owner of the </w:t>
      </w:r>
      <w:r w:rsidR="00F41ABD" w:rsidRPr="000F2063">
        <w:rPr>
          <w:rFonts w:cstheme="minorHAnsi"/>
          <w:sz w:val="22"/>
          <w:szCs w:val="22"/>
          <w:lang w:val="en-GB"/>
        </w:rPr>
        <w:t>Otodom</w:t>
      </w:r>
      <w:r w:rsidR="004B1D2E" w:rsidRPr="000F2063">
        <w:rPr>
          <w:rFonts w:cstheme="minorHAnsi"/>
          <w:sz w:val="22"/>
          <w:szCs w:val="22"/>
          <w:lang w:val="en-GB"/>
        </w:rPr>
        <w:t xml:space="preserve"> platform</w:t>
      </w:r>
      <w:r w:rsidR="00F01165" w:rsidRPr="000F2063">
        <w:rPr>
          <w:rFonts w:cstheme="minorHAnsi"/>
          <w:sz w:val="22"/>
          <w:szCs w:val="22"/>
          <w:lang w:val="en-GB"/>
        </w:rPr>
        <w:t xml:space="preserve"> holds a dominant position, </w:t>
      </w:r>
      <w:r w:rsidR="0036653B" w:rsidRPr="000F2063">
        <w:rPr>
          <w:rFonts w:cstheme="minorHAnsi"/>
          <w:sz w:val="22"/>
          <w:szCs w:val="22"/>
          <w:lang w:val="en-GB"/>
        </w:rPr>
        <w:t>that is</w:t>
      </w:r>
      <w:r w:rsidR="00F01165" w:rsidRPr="000F2063">
        <w:rPr>
          <w:sz w:val="22"/>
          <w:szCs w:val="22"/>
          <w:lang w:val="en-GB"/>
        </w:rPr>
        <w:t xml:space="preserve">, </w:t>
      </w:r>
      <w:r w:rsidR="00F01165" w:rsidRPr="000F2063">
        <w:rPr>
          <w:rFonts w:cstheme="minorHAnsi"/>
          <w:sz w:val="22"/>
          <w:szCs w:val="22"/>
          <w:lang w:val="en-GB"/>
        </w:rPr>
        <w:t>whether it can act to a significant extent independently of competitors,</w:t>
      </w:r>
      <w:r w:rsidR="004A7F4B" w:rsidRPr="000F2063">
        <w:rPr>
          <w:rFonts w:cstheme="minorHAnsi"/>
          <w:sz w:val="22"/>
          <w:szCs w:val="22"/>
          <w:lang w:val="en-GB"/>
        </w:rPr>
        <w:t xml:space="preserve"> trading</w:t>
      </w:r>
      <w:r w:rsidR="00F01165" w:rsidRPr="000F2063">
        <w:rPr>
          <w:rFonts w:cstheme="minorHAnsi"/>
          <w:sz w:val="22"/>
          <w:szCs w:val="22"/>
          <w:lang w:val="en-GB"/>
        </w:rPr>
        <w:t xml:space="preserve"> partners</w:t>
      </w:r>
      <w:r w:rsidR="004A7F4B" w:rsidRPr="000F2063">
        <w:rPr>
          <w:rFonts w:cstheme="minorHAnsi"/>
          <w:sz w:val="22"/>
          <w:szCs w:val="22"/>
          <w:lang w:val="en-GB"/>
        </w:rPr>
        <w:t>,</w:t>
      </w:r>
      <w:r w:rsidR="00F01165" w:rsidRPr="000F2063">
        <w:rPr>
          <w:rFonts w:cstheme="minorHAnsi"/>
          <w:sz w:val="22"/>
          <w:szCs w:val="22"/>
          <w:lang w:val="en-GB"/>
        </w:rPr>
        <w:t xml:space="preserve"> and consumers. </w:t>
      </w:r>
      <w:r w:rsidR="009255D6" w:rsidRPr="000F2063">
        <w:rPr>
          <w:rFonts w:cstheme="minorHAnsi"/>
          <w:sz w:val="22"/>
          <w:szCs w:val="22"/>
          <w:lang w:val="en-GB"/>
        </w:rPr>
        <w:t xml:space="preserve">We will examine </w:t>
      </w:r>
      <w:r w:rsidR="00F01165" w:rsidRPr="000F2063">
        <w:rPr>
          <w:sz w:val="22"/>
          <w:szCs w:val="22"/>
          <w:lang w:val="en-GB"/>
        </w:rPr>
        <w:t>whether the new rules could result in a restriction of competition in the market, including between estate agents</w:t>
      </w:r>
      <w:r w:rsidR="00B303A3" w:rsidRPr="000F2063">
        <w:rPr>
          <w:sz w:val="22"/>
          <w:szCs w:val="22"/>
          <w:lang w:val="en-GB"/>
        </w:rPr>
        <w:t xml:space="preserve"> -</w:t>
      </w:r>
      <w:r w:rsidR="00F01165" w:rsidRPr="000F2063">
        <w:rPr>
          <w:rFonts w:cstheme="minorHAnsi"/>
          <w:sz w:val="22"/>
          <w:szCs w:val="22"/>
          <w:lang w:val="en-GB"/>
        </w:rPr>
        <w:t xml:space="preserve"> says Tomasz Chróstny, President of </w:t>
      </w:r>
      <w:r w:rsidR="002829A3" w:rsidRPr="000F2063">
        <w:rPr>
          <w:rFonts w:cstheme="minorHAnsi"/>
          <w:sz w:val="22"/>
          <w:szCs w:val="22"/>
          <w:lang w:val="en-GB"/>
        </w:rPr>
        <w:t>UOKiK</w:t>
      </w:r>
      <w:r w:rsidR="00F01165" w:rsidRPr="000F2063">
        <w:rPr>
          <w:rFonts w:cstheme="minorHAnsi"/>
          <w:sz w:val="22"/>
          <w:szCs w:val="22"/>
          <w:lang w:val="en-GB"/>
        </w:rPr>
        <w:t>.</w:t>
      </w:r>
    </w:p>
    <w:p w14:paraId="7F2000C3" w14:textId="31404DF3" w:rsidR="006E0192" w:rsidRPr="000F2063" w:rsidRDefault="006E0192">
      <w:pPr>
        <w:pStyle w:val="Tekstkomentarza"/>
        <w:spacing w:after="240" w:line="360" w:lineRule="auto"/>
        <w:jc w:val="both"/>
        <w:rPr>
          <w:rFonts w:cstheme="minorHAnsi"/>
          <w:sz w:val="22"/>
          <w:szCs w:val="22"/>
          <w:lang w:val="en-GB"/>
        </w:rPr>
      </w:pPr>
      <w:r w:rsidRPr="000F2063">
        <w:rPr>
          <w:rFonts w:cstheme="minorHAnsi"/>
          <w:sz w:val="22"/>
          <w:szCs w:val="22"/>
          <w:lang w:val="en-GB"/>
        </w:rPr>
        <w:t xml:space="preserve">Under competition law, there is a presumption that if an undertaking’s share of the relevant market exceeds 40 per cent, it holds a dominant position. </w:t>
      </w:r>
      <w:r w:rsidRPr="000F2063">
        <w:rPr>
          <w:rFonts w:cstheme="minorHAnsi"/>
          <w:sz w:val="22"/>
          <w:szCs w:val="22"/>
          <w:lang w:val="en-GB" w:eastAsia="pl-PL"/>
        </w:rPr>
        <w:t xml:space="preserve">A dominant undertaking may not abuse such market power or use it to the detriment </w:t>
      </w:r>
      <w:r w:rsidRPr="000F2063">
        <w:rPr>
          <w:rFonts w:cs="Arial"/>
          <w:color w:val="000000"/>
          <w:sz w:val="22"/>
          <w:szCs w:val="22"/>
          <w:shd w:val="clear" w:color="auto" w:fill="FFFFFF"/>
          <w:lang w:val="en-GB" w:eastAsia="pl-PL"/>
        </w:rPr>
        <w:t>of its</w:t>
      </w:r>
      <w:r w:rsidR="00AF3B4D" w:rsidRPr="000F2063">
        <w:rPr>
          <w:rFonts w:cs="Arial"/>
          <w:color w:val="000000"/>
          <w:sz w:val="22"/>
          <w:szCs w:val="22"/>
          <w:shd w:val="clear" w:color="auto" w:fill="FFFFFF"/>
          <w:lang w:val="en-GB" w:eastAsia="pl-PL"/>
        </w:rPr>
        <w:t xml:space="preserve"> trading</w:t>
      </w:r>
      <w:r w:rsidRPr="000F2063">
        <w:rPr>
          <w:rFonts w:cs="Arial"/>
          <w:color w:val="000000"/>
          <w:sz w:val="22"/>
          <w:szCs w:val="22"/>
          <w:shd w:val="clear" w:color="auto" w:fill="FFFFFF"/>
          <w:lang w:val="en-GB" w:eastAsia="pl-PL"/>
        </w:rPr>
        <w:t xml:space="preserve"> partners, competitors</w:t>
      </w:r>
      <w:r w:rsidR="00AF3B4D" w:rsidRPr="000F2063">
        <w:rPr>
          <w:rFonts w:cs="Arial"/>
          <w:color w:val="000000"/>
          <w:sz w:val="22"/>
          <w:szCs w:val="22"/>
          <w:shd w:val="clear" w:color="auto" w:fill="FFFFFF"/>
          <w:lang w:val="en-GB" w:eastAsia="pl-PL"/>
        </w:rPr>
        <w:t>,</w:t>
      </w:r>
      <w:r w:rsidRPr="000F2063">
        <w:rPr>
          <w:rFonts w:cs="Arial"/>
          <w:color w:val="000000"/>
          <w:sz w:val="22"/>
          <w:szCs w:val="22"/>
          <w:shd w:val="clear" w:color="auto" w:fill="FFFFFF"/>
          <w:lang w:val="en-GB" w:eastAsia="pl-PL"/>
        </w:rPr>
        <w:t xml:space="preserve"> and consumers.</w:t>
      </w:r>
    </w:p>
    <w:p w14:paraId="16ACB22F" w14:textId="77777777" w:rsidR="000F2063" w:rsidRDefault="000F2063">
      <w:pPr>
        <w:spacing w:after="160" w:line="259" w:lineRule="auto"/>
        <w:rPr>
          <w:rFonts w:cstheme="minorHAnsi"/>
          <w:sz w:val="22"/>
          <w:lang w:val="en-GB" w:eastAsia="pl-PL"/>
        </w:rPr>
      </w:pPr>
      <w:r>
        <w:rPr>
          <w:rFonts w:cstheme="minorHAnsi"/>
          <w:sz w:val="22"/>
          <w:lang w:val="en-GB" w:eastAsia="pl-PL"/>
        </w:rPr>
        <w:br w:type="page"/>
      </w:r>
    </w:p>
    <w:p w14:paraId="364773DA" w14:textId="3ABA4318" w:rsidR="002C44E6" w:rsidRPr="000F2063" w:rsidRDefault="00F01165" w:rsidP="00047372">
      <w:pPr>
        <w:spacing w:after="240" w:line="360" w:lineRule="auto"/>
        <w:jc w:val="both"/>
        <w:rPr>
          <w:rFonts w:cstheme="minorHAnsi"/>
          <w:sz w:val="22"/>
          <w:lang w:val="en-GB" w:eastAsia="pl-PL"/>
        </w:rPr>
      </w:pPr>
      <w:r w:rsidRPr="000F2063">
        <w:rPr>
          <w:rFonts w:cstheme="minorHAnsi"/>
          <w:sz w:val="22"/>
          <w:lang w:val="en-GB" w:eastAsia="pl-PL"/>
        </w:rPr>
        <w:lastRenderedPageBreak/>
        <w:t xml:space="preserve">We would </w:t>
      </w:r>
      <w:r w:rsidR="00EF5ADC" w:rsidRPr="000F2063">
        <w:rPr>
          <w:rFonts w:cstheme="minorHAnsi"/>
          <w:sz w:val="22"/>
          <w:lang w:val="en-GB" w:eastAsia="pl-PL"/>
        </w:rPr>
        <w:t xml:space="preserve">also </w:t>
      </w:r>
      <w:r w:rsidRPr="000F2063">
        <w:rPr>
          <w:rFonts w:cstheme="minorHAnsi"/>
          <w:sz w:val="22"/>
          <w:lang w:val="en-GB" w:eastAsia="pl-PL"/>
        </w:rPr>
        <w:t xml:space="preserve">like to remind you that </w:t>
      </w:r>
      <w:r w:rsidR="00F92206" w:rsidRPr="000F2063">
        <w:rPr>
          <w:rFonts w:cstheme="minorHAnsi"/>
          <w:sz w:val="22"/>
          <w:lang w:val="en-GB" w:eastAsia="pl-PL"/>
        </w:rPr>
        <w:t xml:space="preserve">the President of </w:t>
      </w:r>
      <w:r w:rsidR="002829A3" w:rsidRPr="000F2063">
        <w:rPr>
          <w:rFonts w:cstheme="minorHAnsi"/>
          <w:sz w:val="22"/>
          <w:lang w:val="en-GB" w:eastAsia="pl-PL"/>
        </w:rPr>
        <w:t>UOKiK</w:t>
      </w:r>
      <w:r w:rsidR="00F92206" w:rsidRPr="000F2063">
        <w:rPr>
          <w:rFonts w:cstheme="minorHAnsi"/>
          <w:sz w:val="22"/>
          <w:lang w:val="en-GB" w:eastAsia="pl-PL"/>
        </w:rPr>
        <w:t xml:space="preserve"> may </w:t>
      </w:r>
      <w:r w:rsidR="00EF5ADC" w:rsidRPr="000F2063">
        <w:rPr>
          <w:rFonts w:cstheme="minorHAnsi"/>
          <w:sz w:val="22"/>
          <w:lang w:val="en-GB" w:eastAsia="pl-PL"/>
        </w:rPr>
        <w:t xml:space="preserve">intervene in the prices charged by businesses </w:t>
      </w:r>
      <w:r w:rsidR="00047372" w:rsidRPr="000F2063">
        <w:rPr>
          <w:rFonts w:cstheme="minorHAnsi"/>
          <w:sz w:val="22"/>
          <w:lang w:val="en-GB" w:eastAsia="pl-PL"/>
        </w:rPr>
        <w:t xml:space="preserve">only where </w:t>
      </w:r>
      <w:r w:rsidR="00EF5ADC" w:rsidRPr="000F2063">
        <w:rPr>
          <w:rFonts w:cstheme="minorHAnsi"/>
          <w:sz w:val="22"/>
          <w:lang w:val="en-GB" w:eastAsia="pl-PL"/>
        </w:rPr>
        <w:t xml:space="preserve">these result </w:t>
      </w:r>
      <w:r w:rsidR="00047372" w:rsidRPr="000F2063">
        <w:rPr>
          <w:rFonts w:cstheme="minorHAnsi"/>
          <w:sz w:val="22"/>
          <w:lang w:val="en-GB" w:eastAsia="pl-PL"/>
        </w:rPr>
        <w:t xml:space="preserve">from a breach of competition law – such as agreements restricting competition or the abuse of a dominant position. </w:t>
      </w:r>
      <w:r w:rsidR="00F92206" w:rsidRPr="000F2063">
        <w:rPr>
          <w:rFonts w:cstheme="minorHAnsi"/>
          <w:sz w:val="22"/>
          <w:lang w:val="en-GB" w:eastAsia="pl-PL"/>
        </w:rPr>
        <w:t>In such a situation</w:t>
      </w:r>
      <w:r w:rsidR="00047372" w:rsidRPr="000F2063">
        <w:rPr>
          <w:rFonts w:eastAsia="Calibri"/>
          <w:sz w:val="22"/>
          <w:lang w:val="en-GB"/>
        </w:rPr>
        <w:t xml:space="preserve">, the President of UOKiK still does not </w:t>
      </w:r>
      <w:r w:rsidR="009255D6" w:rsidRPr="000F2063">
        <w:rPr>
          <w:rFonts w:eastAsia="Calibri"/>
          <w:sz w:val="22"/>
          <w:lang w:val="en-GB"/>
        </w:rPr>
        <w:t xml:space="preserve">interfere with </w:t>
      </w:r>
      <w:r w:rsidR="00047372" w:rsidRPr="000F2063">
        <w:rPr>
          <w:rFonts w:eastAsia="Calibri"/>
          <w:sz w:val="22"/>
          <w:lang w:val="en-GB"/>
        </w:rPr>
        <w:t>price levels, and can only influence them indirectly, by eliminating practices prohibited by law</w:t>
      </w:r>
      <w:r w:rsidR="006543E1" w:rsidRPr="000F2063">
        <w:rPr>
          <w:rFonts w:eastAsia="Calibri"/>
          <w:sz w:val="22"/>
          <w:lang w:val="en-GB"/>
        </w:rPr>
        <w:t>.</w:t>
      </w:r>
    </w:p>
    <w:p w14:paraId="62050E9A" w14:textId="071275A1" w:rsidR="00DC0190" w:rsidRPr="000F2063" w:rsidRDefault="00C96C43" w:rsidP="00F52D76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 w:cstheme="minorHAnsi"/>
          <w:sz w:val="22"/>
          <w:szCs w:val="22"/>
          <w:lang w:val="en-GB"/>
        </w:rPr>
      </w:pPr>
      <w:r w:rsidRPr="000F2063">
        <w:rPr>
          <w:rFonts w:ascii="Trebuchet MS" w:hAnsi="Trebuchet MS" w:cstheme="minorHAnsi"/>
          <w:sz w:val="22"/>
          <w:szCs w:val="22"/>
          <w:lang w:val="en-GB"/>
        </w:rPr>
        <w:t xml:space="preserve">The investigation is conducted in relation to the matter at hand, not against </w:t>
      </w:r>
      <w:r w:rsidR="00FC52CD" w:rsidRPr="000F2063">
        <w:rPr>
          <w:rFonts w:ascii="Trebuchet MS" w:hAnsi="Trebuchet MS" w:cstheme="minorHAnsi"/>
          <w:sz w:val="22"/>
          <w:szCs w:val="22"/>
          <w:lang w:val="en-GB"/>
        </w:rPr>
        <w:t xml:space="preserve">the </w:t>
      </w:r>
      <w:r w:rsidR="00673E8E" w:rsidRPr="000F2063">
        <w:rPr>
          <w:rFonts w:ascii="Trebuchet MS" w:hAnsi="Trebuchet MS" w:cstheme="minorHAnsi"/>
          <w:sz w:val="22"/>
          <w:szCs w:val="22"/>
          <w:lang w:val="en-GB"/>
        </w:rPr>
        <w:t>undertaking</w:t>
      </w:r>
      <w:r w:rsidRPr="000F2063">
        <w:rPr>
          <w:rFonts w:ascii="Trebuchet MS" w:hAnsi="Trebuchet MS" w:cstheme="minorHAnsi"/>
          <w:sz w:val="22"/>
          <w:szCs w:val="22"/>
          <w:lang w:val="en-GB"/>
        </w:rPr>
        <w:t xml:space="preserve">. </w:t>
      </w:r>
      <w:r w:rsidR="00F52D76" w:rsidRPr="000F2063">
        <w:rPr>
          <w:rFonts w:ascii="Trebuchet MS" w:hAnsi="Trebuchet MS" w:cstheme="minorHAnsi"/>
          <w:sz w:val="22"/>
          <w:szCs w:val="22"/>
          <w:lang w:val="en-GB"/>
        </w:rPr>
        <w:t xml:space="preserve">If the analysis </w:t>
      </w:r>
      <w:r w:rsidR="000458D3" w:rsidRPr="000F2063">
        <w:rPr>
          <w:rFonts w:ascii="Trebuchet MS" w:hAnsi="Trebuchet MS" w:cstheme="minorHAnsi"/>
          <w:sz w:val="22"/>
          <w:szCs w:val="22"/>
          <w:lang w:val="en-GB"/>
        </w:rPr>
        <w:t>shows that a breach of competition may have occurred, the President of UOKiK will initiate antitrust proceedings. Abuse of a dominant position is punishable by a fine of up to 10 per cent of the</w:t>
      </w:r>
      <w:r w:rsidR="009B1F32" w:rsidRPr="000F2063">
        <w:rPr>
          <w:rFonts w:ascii="Trebuchet MS" w:hAnsi="Trebuchet MS" w:cstheme="minorHAnsi"/>
          <w:sz w:val="22"/>
          <w:szCs w:val="22"/>
          <w:lang w:val="en-GB"/>
        </w:rPr>
        <w:t xml:space="preserve"> undertaking’s</w:t>
      </w:r>
      <w:r w:rsidR="000458D3" w:rsidRPr="000F2063">
        <w:rPr>
          <w:rFonts w:ascii="Trebuchet MS" w:hAnsi="Trebuchet MS" w:cstheme="minorHAnsi"/>
          <w:sz w:val="22"/>
          <w:szCs w:val="22"/>
          <w:lang w:val="en-GB"/>
        </w:rPr>
        <w:t xml:space="preserve"> annual turnover. </w:t>
      </w:r>
    </w:p>
    <w:p w14:paraId="1BD44B44" w14:textId="77777777" w:rsidR="00CE6FC3" w:rsidRPr="000F2063" w:rsidRDefault="00CE6FC3" w:rsidP="00CE6FC3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  <w:lang w:val="en-GB"/>
        </w:rPr>
      </w:pPr>
      <w:r w:rsidRPr="000F2063">
        <w:rPr>
          <w:rFonts w:cs="Tahoma"/>
          <w:b/>
          <w:sz w:val="22"/>
          <w:shd w:val="clear" w:color="auto" w:fill="FFFFFF"/>
          <w:lang w:val="en-GB"/>
        </w:rPr>
        <w:t>Your report matters!</w:t>
      </w:r>
    </w:p>
    <w:p w14:paraId="3A584366" w14:textId="2C1DD920" w:rsidR="00CE6FC3" w:rsidRPr="000F2063" w:rsidRDefault="00CE6FC3" w:rsidP="00CE6FC3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  <w:lang w:val="en-GB"/>
        </w:rPr>
      </w:pPr>
      <w:r w:rsidRPr="000F2063">
        <w:rPr>
          <w:rFonts w:cs="Tahoma"/>
          <w:bCs/>
          <w:sz w:val="22"/>
          <w:shd w:val="clear" w:color="auto" w:fill="FFFFFF"/>
          <w:lang w:val="en-GB"/>
        </w:rPr>
        <w:t xml:space="preserve">UOKiK runs a programme to gather information from anonymous whistleblowers. Would you like to inform us about practices that restrict competition? Visit </w:t>
      </w:r>
      <w:hyperlink r:id="rId9" w:history="1">
        <w:r w:rsidRPr="000F2063">
          <w:rPr>
            <w:rStyle w:val="Hipercze"/>
            <w:rFonts w:cs="Tahoma"/>
            <w:bCs/>
            <w:sz w:val="22"/>
            <w:shd w:val="clear" w:color="auto" w:fill="FFFFFF"/>
            <w:lang w:val="en-GB"/>
          </w:rPr>
          <w:t>uokik.whiblo.pl</w:t>
        </w:r>
      </w:hyperlink>
      <w:r w:rsidRPr="000F2063">
        <w:rPr>
          <w:rFonts w:cs="Tahoma"/>
          <w:bCs/>
          <w:sz w:val="22"/>
          <w:shd w:val="clear" w:color="auto" w:fill="FFFFFF"/>
          <w:lang w:val="en-GB"/>
        </w:rPr>
        <w:t xml:space="preserve"> and use the simple form. The system ensures complete anonymity, including</w:t>
      </w:r>
      <w:r w:rsidR="00E230BD" w:rsidRPr="000F2063">
        <w:rPr>
          <w:rFonts w:cs="Tahoma"/>
          <w:bCs/>
          <w:sz w:val="22"/>
          <w:shd w:val="clear" w:color="auto" w:fill="FFFFFF"/>
          <w:lang w:val="en-GB"/>
        </w:rPr>
        <w:t xml:space="preserve"> </w:t>
      </w:r>
      <w:r w:rsidR="009C6F18" w:rsidRPr="000F2063">
        <w:rPr>
          <w:rFonts w:cs="Tahoma"/>
          <w:bCs/>
          <w:sz w:val="22"/>
          <w:shd w:val="clear" w:color="auto" w:fill="FFFFFF"/>
          <w:lang w:val="en-GB"/>
        </w:rPr>
        <w:t>vis-à-vis</w:t>
      </w:r>
      <w:r w:rsidRPr="000F2063">
        <w:rPr>
          <w:rFonts w:cs="Tahoma"/>
          <w:bCs/>
          <w:sz w:val="22"/>
          <w:shd w:val="clear" w:color="auto" w:fill="FFFFFF"/>
          <w:lang w:val="en-GB"/>
        </w:rPr>
        <w:t xml:space="preserve"> </w:t>
      </w:r>
      <w:r w:rsidR="009B1F32" w:rsidRPr="000F2063">
        <w:rPr>
          <w:rFonts w:cs="Tahoma"/>
          <w:bCs/>
          <w:sz w:val="22"/>
          <w:shd w:val="clear" w:color="auto" w:fill="FFFFFF"/>
          <w:lang w:val="en-GB"/>
        </w:rPr>
        <w:t>UOKiK</w:t>
      </w:r>
      <w:r w:rsidRPr="000F2063">
        <w:rPr>
          <w:rFonts w:cs="Tahoma"/>
          <w:bCs/>
          <w:sz w:val="22"/>
          <w:shd w:val="clear" w:color="auto" w:fill="FFFFFF"/>
          <w:lang w:val="en-GB"/>
        </w:rPr>
        <w:t>.</w:t>
      </w:r>
    </w:p>
    <w:p w14:paraId="608F17CB" w14:textId="6C90BCC1" w:rsidR="00C96C43" w:rsidRPr="000F2063" w:rsidRDefault="00C96C43" w:rsidP="00F52D76">
      <w:pPr>
        <w:pStyle w:val="NormalnyWeb"/>
        <w:jc w:val="both"/>
        <w:rPr>
          <w:rFonts w:ascii="Trebuchet MS" w:hAnsi="Trebuchet MS" w:cstheme="minorHAnsi"/>
          <w:sz w:val="22"/>
          <w:szCs w:val="22"/>
          <w:lang w:val="en-GB"/>
        </w:rPr>
      </w:pPr>
    </w:p>
    <w:p w14:paraId="0B4A88D7" w14:textId="43D9831A" w:rsidR="00265CF3" w:rsidRPr="000F2063" w:rsidRDefault="00265CF3" w:rsidP="007F2DF5">
      <w:pPr>
        <w:spacing w:after="240" w:line="360" w:lineRule="auto"/>
        <w:jc w:val="both"/>
        <w:rPr>
          <w:rStyle w:val="Pogrubienie"/>
          <w:b w:val="0"/>
          <w:sz w:val="22"/>
          <w:lang w:val="en-GB"/>
        </w:rPr>
      </w:pPr>
    </w:p>
    <w:p w14:paraId="565DDFA0" w14:textId="5C31308B" w:rsidR="00786827" w:rsidRPr="000F2063" w:rsidRDefault="00786827" w:rsidP="00AE519F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cs="Tahoma"/>
          <w:szCs w:val="18"/>
          <w:lang w:val="en-GB"/>
        </w:rPr>
      </w:pPr>
    </w:p>
    <w:sectPr w:rsidR="00786827" w:rsidRPr="000F2063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8D1D9" w14:textId="77777777" w:rsidR="002279E6" w:rsidRDefault="002279E6">
      <w:r>
        <w:separator/>
      </w:r>
    </w:p>
  </w:endnote>
  <w:endnote w:type="continuationSeparator" w:id="0">
    <w:p w14:paraId="32946723" w14:textId="77777777" w:rsidR="002279E6" w:rsidRDefault="0022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E6E9" w14:textId="4514234F" w:rsidR="00FA0A50" w:rsidRPr="000F2063" w:rsidRDefault="004F5722" w:rsidP="00FA0A50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</w:pPr>
    <w:r w:rsidRPr="000F2063">
      <w:rPr>
        <w:rFonts w:asciiTheme="minorHAnsi" w:hAnsiTheme="minorHAnsi" w:cstheme="minorHAnsi"/>
        <w:noProof/>
        <w:color w:val="595959" w:themeColor="text1" w:themeTint="A6"/>
        <w:lang w:val="en-GB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5a5a5a [2109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from="0,-6.2pt" to="277.5pt,-6.2pt" w14:anchorId="2D6F2C44">
              <v:stroke joinstyle="miter"/>
              <w10:wrap anchorx="margin"/>
            </v:line>
          </w:pict>
        </mc:Fallback>
      </mc:AlternateContent>
    </w:r>
    <w:r w:rsidR="00FA0A50" w:rsidRPr="000F2063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>WWW.UOKiK.GOV.PL LANDLINE NO. +48 22 55 60 246 MOBILE NO. 603 124 154</w:t>
    </w:r>
  </w:p>
  <w:p w14:paraId="58D46CA2" w14:textId="6B71FC6E" w:rsidR="00FA0A50" w:rsidRPr="000F2063" w:rsidRDefault="00FA0A50" w:rsidP="00FA0A50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</w:pPr>
    <w:r w:rsidRPr="000F2063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 xml:space="preserve">UOKiK Communications Department Pl. Powstańców Warszawy 1, 00-950 Warsaw </w:t>
    </w:r>
    <w:r w:rsidRPr="000F2063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br/>
      <w:t>E</w:t>
    </w:r>
    <w:r w:rsidR="000F2063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>-</w:t>
    </w:r>
    <w:r w:rsidRPr="000F2063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>mail:</w:t>
    </w:r>
    <w:hyperlink r:id="rId1" w:history="1">
      <w:r w:rsidRPr="000F2063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en-GB"/>
        </w:rPr>
        <w:t>biuroprasowe@uokik.gov.pl</w:t>
      </w:r>
    </w:hyperlink>
    <w:r w:rsidRPr="000F2063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 xml:space="preserve"> X: </w:t>
    </w:r>
    <w:hyperlink r:id="rId2" w:history="1">
      <w:r w:rsidRPr="000F2063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en-GB"/>
        </w:rPr>
        <w:t>@UOKiKgovPL</w:t>
      </w:r>
    </w:hyperlink>
    <w:r w:rsidRPr="000F2063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br/>
    </w:r>
    <w:r w:rsidRPr="000F2063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 xml:space="preserve">Follow us on Instagram: </w:t>
    </w:r>
    <w:hyperlink r:id="rId3" w:tgtFrame="_blank" w:history="1">
      <w:r w:rsidRPr="000F2063">
        <w:rPr>
          <w:rFonts w:asciiTheme="minorHAnsi" w:hAnsiTheme="minorHAnsi" w:cstheme="minorHAnsi"/>
          <w:color w:val="595959" w:themeColor="text1" w:themeTint="A6"/>
          <w:sz w:val="16"/>
          <w:szCs w:val="16"/>
          <w:lang w:val="en-GB"/>
        </w:rPr>
        <w:t>@uokikgovpl</w:t>
      </w:r>
    </w:hyperlink>
  </w:p>
  <w:p w14:paraId="01B30DD0" w14:textId="68586395" w:rsidR="00D51C53" w:rsidRPr="000F2063" w:rsidRDefault="00D51C53" w:rsidP="00FA0A50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1CAE4" w14:textId="77777777" w:rsidR="002279E6" w:rsidRDefault="002279E6">
      <w:r>
        <w:separator/>
      </w:r>
    </w:p>
  </w:footnote>
  <w:footnote w:type="continuationSeparator" w:id="0">
    <w:p w14:paraId="705AD8FE" w14:textId="77777777" w:rsidR="002279E6" w:rsidRDefault="00227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4C4EF163" w:rsidR="00D51C53" w:rsidRDefault="00D70D71" w:rsidP="00D51C53">
    <w:pPr>
      <w:pStyle w:val="Nagwek"/>
      <w:tabs>
        <w:tab w:val="clear" w:pos="9072"/>
      </w:tabs>
    </w:pPr>
    <w:r>
      <w:rPr>
        <w:noProof/>
        <w:color w:val="1F497D"/>
      </w:rPr>
      <w:drawing>
        <wp:inline distT="0" distB="0" distL="0" distR="0" wp14:anchorId="75FA5D47" wp14:editId="20D952EC">
          <wp:extent cx="1438275" cy="552450"/>
          <wp:effectExtent l="0" t="0" r="9525" b="0"/>
          <wp:docPr id="2" name="Obraz 2" descr="cid:image002.png@01D9C565.319BE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cid:image002.png@01D9C565.319BE7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270201F"/>
    <w:multiLevelType w:val="hybridMultilevel"/>
    <w:tmpl w:val="1DFCA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91585"/>
    <w:multiLevelType w:val="hybridMultilevel"/>
    <w:tmpl w:val="89226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2E30B0"/>
    <w:multiLevelType w:val="hybridMultilevel"/>
    <w:tmpl w:val="3610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947D4"/>
    <w:multiLevelType w:val="multilevel"/>
    <w:tmpl w:val="C6B2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D63D5"/>
    <w:multiLevelType w:val="multilevel"/>
    <w:tmpl w:val="812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875CF"/>
    <w:multiLevelType w:val="hybridMultilevel"/>
    <w:tmpl w:val="8C32D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7"/>
  </w:num>
  <w:num w:numId="5">
    <w:abstractNumId w:val="16"/>
  </w:num>
  <w:num w:numId="6">
    <w:abstractNumId w:val="8"/>
  </w:num>
  <w:num w:numId="7">
    <w:abstractNumId w:val="22"/>
  </w:num>
  <w:num w:numId="8">
    <w:abstractNumId w:val="24"/>
  </w:num>
  <w:num w:numId="9">
    <w:abstractNumId w:val="10"/>
  </w:num>
  <w:num w:numId="10">
    <w:abstractNumId w:val="1"/>
  </w:num>
  <w:num w:numId="11">
    <w:abstractNumId w:val="3"/>
  </w:num>
  <w:num w:numId="12">
    <w:abstractNumId w:val="21"/>
  </w:num>
  <w:num w:numId="13">
    <w:abstractNumId w:val="12"/>
  </w:num>
  <w:num w:numId="14">
    <w:abstractNumId w:val="19"/>
  </w:num>
  <w:num w:numId="15">
    <w:abstractNumId w:val="13"/>
  </w:num>
  <w:num w:numId="16">
    <w:abstractNumId w:val="6"/>
  </w:num>
  <w:num w:numId="17">
    <w:abstractNumId w:val="0"/>
  </w:num>
  <w:num w:numId="18">
    <w:abstractNumId w:val="11"/>
  </w:num>
  <w:num w:numId="19">
    <w:abstractNumId w:val="14"/>
  </w:num>
  <w:num w:numId="20">
    <w:abstractNumId w:val="15"/>
  </w:num>
  <w:num w:numId="21">
    <w:abstractNumId w:val="9"/>
  </w:num>
  <w:num w:numId="22">
    <w:abstractNumId w:val="4"/>
  </w:num>
  <w:num w:numId="23">
    <w:abstractNumId w:val="17"/>
  </w:num>
  <w:num w:numId="2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076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2594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F31"/>
    <w:rsid w:val="00042F96"/>
    <w:rsid w:val="000433D5"/>
    <w:rsid w:val="000458D3"/>
    <w:rsid w:val="00047372"/>
    <w:rsid w:val="000558FC"/>
    <w:rsid w:val="00055B3E"/>
    <w:rsid w:val="00056AF4"/>
    <w:rsid w:val="00056FC6"/>
    <w:rsid w:val="00057CA6"/>
    <w:rsid w:val="00057FC2"/>
    <w:rsid w:val="000615C2"/>
    <w:rsid w:val="00061749"/>
    <w:rsid w:val="0006245C"/>
    <w:rsid w:val="000651E9"/>
    <w:rsid w:val="00070917"/>
    <w:rsid w:val="00073A74"/>
    <w:rsid w:val="00073AA7"/>
    <w:rsid w:val="00077C71"/>
    <w:rsid w:val="00081B8A"/>
    <w:rsid w:val="000844A0"/>
    <w:rsid w:val="00085A7E"/>
    <w:rsid w:val="00090153"/>
    <w:rsid w:val="000920E2"/>
    <w:rsid w:val="000927D7"/>
    <w:rsid w:val="00094613"/>
    <w:rsid w:val="00094896"/>
    <w:rsid w:val="000948F0"/>
    <w:rsid w:val="00094AC5"/>
    <w:rsid w:val="000A1D68"/>
    <w:rsid w:val="000A4AD7"/>
    <w:rsid w:val="000A6697"/>
    <w:rsid w:val="000A74FA"/>
    <w:rsid w:val="000B07BF"/>
    <w:rsid w:val="000B0834"/>
    <w:rsid w:val="000B0A95"/>
    <w:rsid w:val="000B149D"/>
    <w:rsid w:val="000B1AC5"/>
    <w:rsid w:val="000B265A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6F8D"/>
    <w:rsid w:val="000D72EC"/>
    <w:rsid w:val="000D7D8C"/>
    <w:rsid w:val="000E0732"/>
    <w:rsid w:val="000E092F"/>
    <w:rsid w:val="000E18E0"/>
    <w:rsid w:val="000E2D48"/>
    <w:rsid w:val="000E4E2E"/>
    <w:rsid w:val="000E729D"/>
    <w:rsid w:val="000E79FE"/>
    <w:rsid w:val="000F2063"/>
    <w:rsid w:val="000F3E4A"/>
    <w:rsid w:val="000F4784"/>
    <w:rsid w:val="000F5578"/>
    <w:rsid w:val="00100546"/>
    <w:rsid w:val="00101DDB"/>
    <w:rsid w:val="00101EDC"/>
    <w:rsid w:val="00103669"/>
    <w:rsid w:val="0010387E"/>
    <w:rsid w:val="00103927"/>
    <w:rsid w:val="00105029"/>
    <w:rsid w:val="0010559C"/>
    <w:rsid w:val="00106EA3"/>
    <w:rsid w:val="00106F25"/>
    <w:rsid w:val="00107844"/>
    <w:rsid w:val="00111422"/>
    <w:rsid w:val="001115C3"/>
    <w:rsid w:val="0011255A"/>
    <w:rsid w:val="00112783"/>
    <w:rsid w:val="001134CD"/>
    <w:rsid w:val="001152D4"/>
    <w:rsid w:val="00120FBD"/>
    <w:rsid w:val="0012424D"/>
    <w:rsid w:val="00124CA5"/>
    <w:rsid w:val="00125A13"/>
    <w:rsid w:val="00125C87"/>
    <w:rsid w:val="001260AC"/>
    <w:rsid w:val="001265E4"/>
    <w:rsid w:val="00127B2A"/>
    <w:rsid w:val="001301AD"/>
    <w:rsid w:val="00130259"/>
    <w:rsid w:val="0013031E"/>
    <w:rsid w:val="00130A58"/>
    <w:rsid w:val="0013159A"/>
    <w:rsid w:val="0013233C"/>
    <w:rsid w:val="00132713"/>
    <w:rsid w:val="00132B05"/>
    <w:rsid w:val="00132FB5"/>
    <w:rsid w:val="00133470"/>
    <w:rsid w:val="00134C59"/>
    <w:rsid w:val="00135455"/>
    <w:rsid w:val="001413C7"/>
    <w:rsid w:val="00143310"/>
    <w:rsid w:val="001448D3"/>
    <w:rsid w:val="00144A94"/>
    <w:rsid w:val="00144E9C"/>
    <w:rsid w:val="00146089"/>
    <w:rsid w:val="001463C2"/>
    <w:rsid w:val="001530BD"/>
    <w:rsid w:val="00154194"/>
    <w:rsid w:val="00154AC7"/>
    <w:rsid w:val="00157E9A"/>
    <w:rsid w:val="00160D77"/>
    <w:rsid w:val="00161094"/>
    <w:rsid w:val="001610E3"/>
    <w:rsid w:val="00162B45"/>
    <w:rsid w:val="0016325D"/>
    <w:rsid w:val="00163DD6"/>
    <w:rsid w:val="00163DF9"/>
    <w:rsid w:val="00164B85"/>
    <w:rsid w:val="00165B73"/>
    <w:rsid w:val="00165CD2"/>
    <w:rsid w:val="001666D6"/>
    <w:rsid w:val="00166B5D"/>
    <w:rsid w:val="00167204"/>
    <w:rsid w:val="001675EF"/>
    <w:rsid w:val="0017028A"/>
    <w:rsid w:val="00170582"/>
    <w:rsid w:val="00171120"/>
    <w:rsid w:val="00172D7D"/>
    <w:rsid w:val="00173649"/>
    <w:rsid w:val="00173806"/>
    <w:rsid w:val="00173FA1"/>
    <w:rsid w:val="001746FD"/>
    <w:rsid w:val="00175436"/>
    <w:rsid w:val="001767F8"/>
    <w:rsid w:val="00180A88"/>
    <w:rsid w:val="001833E1"/>
    <w:rsid w:val="00184004"/>
    <w:rsid w:val="0018797F"/>
    <w:rsid w:val="00190D5A"/>
    <w:rsid w:val="001933AA"/>
    <w:rsid w:val="00196273"/>
    <w:rsid w:val="0019661A"/>
    <w:rsid w:val="00196736"/>
    <w:rsid w:val="001979B5"/>
    <w:rsid w:val="001A1ED7"/>
    <w:rsid w:val="001A497A"/>
    <w:rsid w:val="001A4982"/>
    <w:rsid w:val="001A4F83"/>
    <w:rsid w:val="001A5217"/>
    <w:rsid w:val="001A5F7C"/>
    <w:rsid w:val="001A6E5B"/>
    <w:rsid w:val="001A7451"/>
    <w:rsid w:val="001B0740"/>
    <w:rsid w:val="001B0A03"/>
    <w:rsid w:val="001B1810"/>
    <w:rsid w:val="001B5CFA"/>
    <w:rsid w:val="001B5D11"/>
    <w:rsid w:val="001B752A"/>
    <w:rsid w:val="001B7898"/>
    <w:rsid w:val="001C1857"/>
    <w:rsid w:val="001C1FAD"/>
    <w:rsid w:val="001C598B"/>
    <w:rsid w:val="001C647B"/>
    <w:rsid w:val="001C75A2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102E"/>
    <w:rsid w:val="001F4A73"/>
    <w:rsid w:val="001F5323"/>
    <w:rsid w:val="001F63E4"/>
    <w:rsid w:val="001F6C34"/>
    <w:rsid w:val="001F7AC0"/>
    <w:rsid w:val="00202D3C"/>
    <w:rsid w:val="002045F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5632"/>
    <w:rsid w:val="002262B5"/>
    <w:rsid w:val="002279E6"/>
    <w:rsid w:val="00227ADD"/>
    <w:rsid w:val="0023138D"/>
    <w:rsid w:val="00231617"/>
    <w:rsid w:val="00231868"/>
    <w:rsid w:val="00233F89"/>
    <w:rsid w:val="00235759"/>
    <w:rsid w:val="00240013"/>
    <w:rsid w:val="0024118E"/>
    <w:rsid w:val="00241BAC"/>
    <w:rsid w:val="00243661"/>
    <w:rsid w:val="002449DE"/>
    <w:rsid w:val="00244DBD"/>
    <w:rsid w:val="00245A01"/>
    <w:rsid w:val="00245C74"/>
    <w:rsid w:val="00251E26"/>
    <w:rsid w:val="00251F62"/>
    <w:rsid w:val="00252ECE"/>
    <w:rsid w:val="00253E64"/>
    <w:rsid w:val="002555F4"/>
    <w:rsid w:val="002565B3"/>
    <w:rsid w:val="00257A8E"/>
    <w:rsid w:val="00260382"/>
    <w:rsid w:val="00262B95"/>
    <w:rsid w:val="00262E52"/>
    <w:rsid w:val="00265CF3"/>
    <w:rsid w:val="00265D3F"/>
    <w:rsid w:val="00266082"/>
    <w:rsid w:val="00266CB4"/>
    <w:rsid w:val="00267A0E"/>
    <w:rsid w:val="00267DD1"/>
    <w:rsid w:val="00270139"/>
    <w:rsid w:val="00270409"/>
    <w:rsid w:val="0027378B"/>
    <w:rsid w:val="002758FF"/>
    <w:rsid w:val="00277075"/>
    <w:rsid w:val="002770D4"/>
    <w:rsid w:val="002801AA"/>
    <w:rsid w:val="00280E00"/>
    <w:rsid w:val="0028194D"/>
    <w:rsid w:val="00281E95"/>
    <w:rsid w:val="002829A3"/>
    <w:rsid w:val="00282B5C"/>
    <w:rsid w:val="00284197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09A4"/>
    <w:rsid w:val="002A5D69"/>
    <w:rsid w:val="002A668E"/>
    <w:rsid w:val="002A6B5D"/>
    <w:rsid w:val="002B1DBF"/>
    <w:rsid w:val="002B1F6E"/>
    <w:rsid w:val="002B279A"/>
    <w:rsid w:val="002B4C6B"/>
    <w:rsid w:val="002B55D0"/>
    <w:rsid w:val="002B61AF"/>
    <w:rsid w:val="002C0D5D"/>
    <w:rsid w:val="002C361E"/>
    <w:rsid w:val="002C38AD"/>
    <w:rsid w:val="002C44E6"/>
    <w:rsid w:val="002C4FFE"/>
    <w:rsid w:val="002C53CB"/>
    <w:rsid w:val="002C692D"/>
    <w:rsid w:val="002C6ABE"/>
    <w:rsid w:val="002C743A"/>
    <w:rsid w:val="002C7D98"/>
    <w:rsid w:val="002D5BCC"/>
    <w:rsid w:val="002D6696"/>
    <w:rsid w:val="002D693B"/>
    <w:rsid w:val="002E388C"/>
    <w:rsid w:val="002E4BE8"/>
    <w:rsid w:val="002E5BEF"/>
    <w:rsid w:val="002E691A"/>
    <w:rsid w:val="002F112D"/>
    <w:rsid w:val="002F1BF3"/>
    <w:rsid w:val="002F2C49"/>
    <w:rsid w:val="002F2C99"/>
    <w:rsid w:val="002F4D43"/>
    <w:rsid w:val="002F522E"/>
    <w:rsid w:val="002F5879"/>
    <w:rsid w:val="00301992"/>
    <w:rsid w:val="003035B9"/>
    <w:rsid w:val="00303910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6591"/>
    <w:rsid w:val="00320BC3"/>
    <w:rsid w:val="003210A5"/>
    <w:rsid w:val="0032426F"/>
    <w:rsid w:val="00324306"/>
    <w:rsid w:val="003278D6"/>
    <w:rsid w:val="003303F0"/>
    <w:rsid w:val="00330766"/>
    <w:rsid w:val="003311C0"/>
    <w:rsid w:val="00331AFF"/>
    <w:rsid w:val="003348EF"/>
    <w:rsid w:val="00335E6D"/>
    <w:rsid w:val="0034059B"/>
    <w:rsid w:val="00342935"/>
    <w:rsid w:val="0034670A"/>
    <w:rsid w:val="00346D07"/>
    <w:rsid w:val="0035019C"/>
    <w:rsid w:val="00350A33"/>
    <w:rsid w:val="00351526"/>
    <w:rsid w:val="003520EA"/>
    <w:rsid w:val="00360248"/>
    <w:rsid w:val="00360C3B"/>
    <w:rsid w:val="00360C66"/>
    <w:rsid w:val="00361AF0"/>
    <w:rsid w:val="00363F8E"/>
    <w:rsid w:val="00365A67"/>
    <w:rsid w:val="00365C1F"/>
    <w:rsid w:val="0036653B"/>
    <w:rsid w:val="00366A46"/>
    <w:rsid w:val="0036734C"/>
    <w:rsid w:val="00367B81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4D1B"/>
    <w:rsid w:val="003A5566"/>
    <w:rsid w:val="003A58E7"/>
    <w:rsid w:val="003A73BE"/>
    <w:rsid w:val="003B11E2"/>
    <w:rsid w:val="003B792F"/>
    <w:rsid w:val="003C2DE6"/>
    <w:rsid w:val="003D0369"/>
    <w:rsid w:val="003D0B17"/>
    <w:rsid w:val="003D1479"/>
    <w:rsid w:val="003D22E4"/>
    <w:rsid w:val="003D2F7A"/>
    <w:rsid w:val="003D3239"/>
    <w:rsid w:val="003D3FF4"/>
    <w:rsid w:val="003D6FE7"/>
    <w:rsid w:val="003D7161"/>
    <w:rsid w:val="003D7242"/>
    <w:rsid w:val="003D77B6"/>
    <w:rsid w:val="003E26CA"/>
    <w:rsid w:val="003E3106"/>
    <w:rsid w:val="003E357F"/>
    <w:rsid w:val="003E3F9D"/>
    <w:rsid w:val="003E40F6"/>
    <w:rsid w:val="003E5F4C"/>
    <w:rsid w:val="003E614D"/>
    <w:rsid w:val="003E68DB"/>
    <w:rsid w:val="003E69E5"/>
    <w:rsid w:val="003E6CE9"/>
    <w:rsid w:val="003E73C6"/>
    <w:rsid w:val="003F025B"/>
    <w:rsid w:val="003F2C04"/>
    <w:rsid w:val="003F2CC1"/>
    <w:rsid w:val="003F5DEC"/>
    <w:rsid w:val="003F6D16"/>
    <w:rsid w:val="003F76BB"/>
    <w:rsid w:val="004014D7"/>
    <w:rsid w:val="00401C23"/>
    <w:rsid w:val="00403205"/>
    <w:rsid w:val="00404708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45"/>
    <w:rsid w:val="00416767"/>
    <w:rsid w:val="00416F61"/>
    <w:rsid w:val="0041758D"/>
    <w:rsid w:val="00421543"/>
    <w:rsid w:val="004232D6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3DB0"/>
    <w:rsid w:val="004349BA"/>
    <w:rsid w:val="004351FA"/>
    <w:rsid w:val="0043575C"/>
    <w:rsid w:val="004365C7"/>
    <w:rsid w:val="004405B3"/>
    <w:rsid w:val="004415BA"/>
    <w:rsid w:val="004425B7"/>
    <w:rsid w:val="0044438A"/>
    <w:rsid w:val="0044492B"/>
    <w:rsid w:val="00444A85"/>
    <w:rsid w:val="00444D11"/>
    <w:rsid w:val="004450C8"/>
    <w:rsid w:val="00445594"/>
    <w:rsid w:val="00445D72"/>
    <w:rsid w:val="004523FF"/>
    <w:rsid w:val="00455D6E"/>
    <w:rsid w:val="004565FF"/>
    <w:rsid w:val="00457365"/>
    <w:rsid w:val="00460C78"/>
    <w:rsid w:val="00462CFA"/>
    <w:rsid w:val="00464D7B"/>
    <w:rsid w:val="00464E06"/>
    <w:rsid w:val="004656A6"/>
    <w:rsid w:val="00466DCD"/>
    <w:rsid w:val="00466F05"/>
    <w:rsid w:val="0046712B"/>
    <w:rsid w:val="00471131"/>
    <w:rsid w:val="004717CE"/>
    <w:rsid w:val="00471CFE"/>
    <w:rsid w:val="00471F59"/>
    <w:rsid w:val="00474668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098B"/>
    <w:rsid w:val="004A18E1"/>
    <w:rsid w:val="004A262D"/>
    <w:rsid w:val="004A3876"/>
    <w:rsid w:val="004A4B91"/>
    <w:rsid w:val="004A530B"/>
    <w:rsid w:val="004A57B0"/>
    <w:rsid w:val="004A5891"/>
    <w:rsid w:val="004A638C"/>
    <w:rsid w:val="004A7F4B"/>
    <w:rsid w:val="004B02F5"/>
    <w:rsid w:val="004B1047"/>
    <w:rsid w:val="004B1B9B"/>
    <w:rsid w:val="004B1D2E"/>
    <w:rsid w:val="004B2DB0"/>
    <w:rsid w:val="004B5A4D"/>
    <w:rsid w:val="004B6529"/>
    <w:rsid w:val="004B6F07"/>
    <w:rsid w:val="004B7704"/>
    <w:rsid w:val="004C020F"/>
    <w:rsid w:val="004C0F9E"/>
    <w:rsid w:val="004C1243"/>
    <w:rsid w:val="004C12A8"/>
    <w:rsid w:val="004C461B"/>
    <w:rsid w:val="004C4703"/>
    <w:rsid w:val="004C5C26"/>
    <w:rsid w:val="004C616D"/>
    <w:rsid w:val="004C6885"/>
    <w:rsid w:val="004C782C"/>
    <w:rsid w:val="004D7A3D"/>
    <w:rsid w:val="004D7C0E"/>
    <w:rsid w:val="004E0BD3"/>
    <w:rsid w:val="004E2240"/>
    <w:rsid w:val="004E4535"/>
    <w:rsid w:val="004E5D04"/>
    <w:rsid w:val="004F1215"/>
    <w:rsid w:val="004F42C8"/>
    <w:rsid w:val="004F4C68"/>
    <w:rsid w:val="004F5722"/>
    <w:rsid w:val="004F59C2"/>
    <w:rsid w:val="004F74F2"/>
    <w:rsid w:val="004F7E99"/>
    <w:rsid w:val="005003F9"/>
    <w:rsid w:val="00502629"/>
    <w:rsid w:val="00502A08"/>
    <w:rsid w:val="0050417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179A5"/>
    <w:rsid w:val="00521234"/>
    <w:rsid w:val="00521BA3"/>
    <w:rsid w:val="00521E75"/>
    <w:rsid w:val="00523E0D"/>
    <w:rsid w:val="00525540"/>
    <w:rsid w:val="00525588"/>
    <w:rsid w:val="005260D0"/>
    <w:rsid w:val="0052644A"/>
    <w:rsid w:val="0052710E"/>
    <w:rsid w:val="005279BD"/>
    <w:rsid w:val="00532124"/>
    <w:rsid w:val="00534409"/>
    <w:rsid w:val="00536780"/>
    <w:rsid w:val="00537B14"/>
    <w:rsid w:val="00540372"/>
    <w:rsid w:val="00541A48"/>
    <w:rsid w:val="005429A0"/>
    <w:rsid w:val="00542E0D"/>
    <w:rsid w:val="005434B2"/>
    <w:rsid w:val="005442FC"/>
    <w:rsid w:val="00544516"/>
    <w:rsid w:val="005456AC"/>
    <w:rsid w:val="0054721B"/>
    <w:rsid w:val="00550AB2"/>
    <w:rsid w:val="00550DE9"/>
    <w:rsid w:val="005527B0"/>
    <w:rsid w:val="0055352F"/>
    <w:rsid w:val="00553D16"/>
    <w:rsid w:val="0055631D"/>
    <w:rsid w:val="00556BDA"/>
    <w:rsid w:val="00556F13"/>
    <w:rsid w:val="0056286E"/>
    <w:rsid w:val="00562A60"/>
    <w:rsid w:val="0056472A"/>
    <w:rsid w:val="00564B0B"/>
    <w:rsid w:val="0056630A"/>
    <w:rsid w:val="00571060"/>
    <w:rsid w:val="00572FF8"/>
    <w:rsid w:val="00574370"/>
    <w:rsid w:val="00574479"/>
    <w:rsid w:val="005747ED"/>
    <w:rsid w:val="00577DB8"/>
    <w:rsid w:val="0058331E"/>
    <w:rsid w:val="005842E2"/>
    <w:rsid w:val="00584610"/>
    <w:rsid w:val="00585825"/>
    <w:rsid w:val="0058616A"/>
    <w:rsid w:val="0058739F"/>
    <w:rsid w:val="005903FC"/>
    <w:rsid w:val="00590774"/>
    <w:rsid w:val="00591911"/>
    <w:rsid w:val="00592BA7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A64BA"/>
    <w:rsid w:val="005A7903"/>
    <w:rsid w:val="005B2593"/>
    <w:rsid w:val="005B52D8"/>
    <w:rsid w:val="005B63C3"/>
    <w:rsid w:val="005B6FE6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53A5"/>
    <w:rsid w:val="005D570A"/>
    <w:rsid w:val="005D6F7A"/>
    <w:rsid w:val="005D7011"/>
    <w:rsid w:val="005E1718"/>
    <w:rsid w:val="005E39FF"/>
    <w:rsid w:val="005E49B8"/>
    <w:rsid w:val="005E4C15"/>
    <w:rsid w:val="005E5B88"/>
    <w:rsid w:val="005E6B1A"/>
    <w:rsid w:val="005E78EE"/>
    <w:rsid w:val="005F0715"/>
    <w:rsid w:val="005F139F"/>
    <w:rsid w:val="005F176C"/>
    <w:rsid w:val="005F1EBD"/>
    <w:rsid w:val="005F2ECE"/>
    <w:rsid w:val="005F67BE"/>
    <w:rsid w:val="005F6F01"/>
    <w:rsid w:val="005F707D"/>
    <w:rsid w:val="00602A1B"/>
    <w:rsid w:val="00604FED"/>
    <w:rsid w:val="00605217"/>
    <w:rsid w:val="006063D0"/>
    <w:rsid w:val="0061020D"/>
    <w:rsid w:val="00612521"/>
    <w:rsid w:val="00613C45"/>
    <w:rsid w:val="00616EE8"/>
    <w:rsid w:val="006202A3"/>
    <w:rsid w:val="00621291"/>
    <w:rsid w:val="00623E94"/>
    <w:rsid w:val="0062597D"/>
    <w:rsid w:val="00625E03"/>
    <w:rsid w:val="00630F67"/>
    <w:rsid w:val="00632A70"/>
    <w:rsid w:val="00633999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35"/>
    <w:rsid w:val="0064525C"/>
    <w:rsid w:val="006458F2"/>
    <w:rsid w:val="00645C75"/>
    <w:rsid w:val="00647A49"/>
    <w:rsid w:val="00647A4B"/>
    <w:rsid w:val="006543E1"/>
    <w:rsid w:val="00654E55"/>
    <w:rsid w:val="006550DE"/>
    <w:rsid w:val="0065736E"/>
    <w:rsid w:val="006618CC"/>
    <w:rsid w:val="00662673"/>
    <w:rsid w:val="00664CFA"/>
    <w:rsid w:val="00665916"/>
    <w:rsid w:val="006671BC"/>
    <w:rsid w:val="006700DA"/>
    <w:rsid w:val="0067063E"/>
    <w:rsid w:val="00672A15"/>
    <w:rsid w:val="00673E8E"/>
    <w:rsid w:val="0067485D"/>
    <w:rsid w:val="0067496E"/>
    <w:rsid w:val="00675266"/>
    <w:rsid w:val="00675FFE"/>
    <w:rsid w:val="0067637B"/>
    <w:rsid w:val="00677FBF"/>
    <w:rsid w:val="0068225D"/>
    <w:rsid w:val="0068341D"/>
    <w:rsid w:val="00685919"/>
    <w:rsid w:val="00686F80"/>
    <w:rsid w:val="0068740C"/>
    <w:rsid w:val="006878AF"/>
    <w:rsid w:val="006879C4"/>
    <w:rsid w:val="00691021"/>
    <w:rsid w:val="00692703"/>
    <w:rsid w:val="0069490F"/>
    <w:rsid w:val="00694D2B"/>
    <w:rsid w:val="0069645E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1AAA"/>
    <w:rsid w:val="006B2EE2"/>
    <w:rsid w:val="006B31EF"/>
    <w:rsid w:val="006B445B"/>
    <w:rsid w:val="006B733D"/>
    <w:rsid w:val="006B7642"/>
    <w:rsid w:val="006B7743"/>
    <w:rsid w:val="006C07FC"/>
    <w:rsid w:val="006C0C43"/>
    <w:rsid w:val="006C3365"/>
    <w:rsid w:val="006C34AE"/>
    <w:rsid w:val="006C5890"/>
    <w:rsid w:val="006C67AF"/>
    <w:rsid w:val="006C74BC"/>
    <w:rsid w:val="006C7ABE"/>
    <w:rsid w:val="006D024B"/>
    <w:rsid w:val="006D043B"/>
    <w:rsid w:val="006D3DC5"/>
    <w:rsid w:val="006E0192"/>
    <w:rsid w:val="006E2372"/>
    <w:rsid w:val="006E28F5"/>
    <w:rsid w:val="006E2D45"/>
    <w:rsid w:val="006E38D6"/>
    <w:rsid w:val="006E43A5"/>
    <w:rsid w:val="006E559F"/>
    <w:rsid w:val="006E7D59"/>
    <w:rsid w:val="006E7D6B"/>
    <w:rsid w:val="006F143B"/>
    <w:rsid w:val="006F3052"/>
    <w:rsid w:val="006F3450"/>
    <w:rsid w:val="006F34F2"/>
    <w:rsid w:val="006F4A0D"/>
    <w:rsid w:val="006F7337"/>
    <w:rsid w:val="006F7D7F"/>
    <w:rsid w:val="007039EC"/>
    <w:rsid w:val="007067CE"/>
    <w:rsid w:val="00710AF9"/>
    <w:rsid w:val="00711434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3508"/>
    <w:rsid w:val="007252E0"/>
    <w:rsid w:val="0072598A"/>
    <w:rsid w:val="00730195"/>
    <w:rsid w:val="00730B76"/>
    <w:rsid w:val="00731303"/>
    <w:rsid w:val="00733789"/>
    <w:rsid w:val="00736533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082B"/>
    <w:rsid w:val="007514AD"/>
    <w:rsid w:val="007527F1"/>
    <w:rsid w:val="00752D77"/>
    <w:rsid w:val="00754BE0"/>
    <w:rsid w:val="0075524D"/>
    <w:rsid w:val="00756065"/>
    <w:rsid w:val="007560B0"/>
    <w:rsid w:val="0076061A"/>
    <w:rsid w:val="007627D7"/>
    <w:rsid w:val="007671ED"/>
    <w:rsid w:val="00770FB6"/>
    <w:rsid w:val="007711C0"/>
    <w:rsid w:val="00772284"/>
    <w:rsid w:val="00773E0F"/>
    <w:rsid w:val="0077414D"/>
    <w:rsid w:val="0077521F"/>
    <w:rsid w:val="00775DD4"/>
    <w:rsid w:val="00776C4F"/>
    <w:rsid w:val="00781523"/>
    <w:rsid w:val="00781971"/>
    <w:rsid w:val="007836A0"/>
    <w:rsid w:val="007838E4"/>
    <w:rsid w:val="0078447F"/>
    <w:rsid w:val="007846DC"/>
    <w:rsid w:val="00785D30"/>
    <w:rsid w:val="00786827"/>
    <w:rsid w:val="0079108F"/>
    <w:rsid w:val="00791F94"/>
    <w:rsid w:val="00794029"/>
    <w:rsid w:val="00796C41"/>
    <w:rsid w:val="00797F89"/>
    <w:rsid w:val="007A19D8"/>
    <w:rsid w:val="007A23CE"/>
    <w:rsid w:val="007A45EA"/>
    <w:rsid w:val="007B18E7"/>
    <w:rsid w:val="007B3159"/>
    <w:rsid w:val="007B492C"/>
    <w:rsid w:val="007B6324"/>
    <w:rsid w:val="007B66E8"/>
    <w:rsid w:val="007B6887"/>
    <w:rsid w:val="007B68BE"/>
    <w:rsid w:val="007C2DF9"/>
    <w:rsid w:val="007C43D6"/>
    <w:rsid w:val="007C6956"/>
    <w:rsid w:val="007C794D"/>
    <w:rsid w:val="007D0754"/>
    <w:rsid w:val="007D15E3"/>
    <w:rsid w:val="007D18CF"/>
    <w:rsid w:val="007D2B3A"/>
    <w:rsid w:val="007D4196"/>
    <w:rsid w:val="007D6F5B"/>
    <w:rsid w:val="007E109D"/>
    <w:rsid w:val="007E280D"/>
    <w:rsid w:val="007E36E4"/>
    <w:rsid w:val="007E601E"/>
    <w:rsid w:val="007E7ECD"/>
    <w:rsid w:val="007F08C0"/>
    <w:rsid w:val="007F0ACE"/>
    <w:rsid w:val="007F0AD9"/>
    <w:rsid w:val="007F1675"/>
    <w:rsid w:val="007F2DF5"/>
    <w:rsid w:val="007F4196"/>
    <w:rsid w:val="007F50BF"/>
    <w:rsid w:val="007F777B"/>
    <w:rsid w:val="00800F0E"/>
    <w:rsid w:val="00801DA5"/>
    <w:rsid w:val="00804024"/>
    <w:rsid w:val="0080576D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24CBB"/>
    <w:rsid w:val="00830969"/>
    <w:rsid w:val="00832680"/>
    <w:rsid w:val="00835121"/>
    <w:rsid w:val="00837B4E"/>
    <w:rsid w:val="00843213"/>
    <w:rsid w:val="008442F8"/>
    <w:rsid w:val="00845609"/>
    <w:rsid w:val="008457D0"/>
    <w:rsid w:val="0085010E"/>
    <w:rsid w:val="00851BF2"/>
    <w:rsid w:val="00853FAD"/>
    <w:rsid w:val="0085454F"/>
    <w:rsid w:val="0085564F"/>
    <w:rsid w:val="008606C8"/>
    <w:rsid w:val="00860FF2"/>
    <w:rsid w:val="0086376E"/>
    <w:rsid w:val="00866793"/>
    <w:rsid w:val="00866BC0"/>
    <w:rsid w:val="0087084F"/>
    <w:rsid w:val="00870D0C"/>
    <w:rsid w:val="00872388"/>
    <w:rsid w:val="00872992"/>
    <w:rsid w:val="00872A55"/>
    <w:rsid w:val="0087354F"/>
    <w:rsid w:val="00873CDB"/>
    <w:rsid w:val="00875853"/>
    <w:rsid w:val="00880597"/>
    <w:rsid w:val="008829E4"/>
    <w:rsid w:val="00882D42"/>
    <w:rsid w:val="00882EA3"/>
    <w:rsid w:val="008859F4"/>
    <w:rsid w:val="00886927"/>
    <w:rsid w:val="008903F4"/>
    <w:rsid w:val="008912B8"/>
    <w:rsid w:val="00893560"/>
    <w:rsid w:val="00896985"/>
    <w:rsid w:val="00897547"/>
    <w:rsid w:val="00897717"/>
    <w:rsid w:val="00897B26"/>
    <w:rsid w:val="008A2149"/>
    <w:rsid w:val="008A6FCC"/>
    <w:rsid w:val="008B0995"/>
    <w:rsid w:val="008B11F5"/>
    <w:rsid w:val="008B121F"/>
    <w:rsid w:val="008B22C8"/>
    <w:rsid w:val="008B35E8"/>
    <w:rsid w:val="008B71A4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4998"/>
    <w:rsid w:val="008E4BE0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6ED1"/>
    <w:rsid w:val="008F7562"/>
    <w:rsid w:val="00901089"/>
    <w:rsid w:val="009016F6"/>
    <w:rsid w:val="0090190A"/>
    <w:rsid w:val="00901DB8"/>
    <w:rsid w:val="00902556"/>
    <w:rsid w:val="009028CF"/>
    <w:rsid w:val="0090338C"/>
    <w:rsid w:val="00904D98"/>
    <w:rsid w:val="009053E8"/>
    <w:rsid w:val="009074E9"/>
    <w:rsid w:val="0091048E"/>
    <w:rsid w:val="00910EA2"/>
    <w:rsid w:val="00911C92"/>
    <w:rsid w:val="0091341F"/>
    <w:rsid w:val="00914615"/>
    <w:rsid w:val="0091786D"/>
    <w:rsid w:val="00920076"/>
    <w:rsid w:val="009211A0"/>
    <w:rsid w:val="00923FDD"/>
    <w:rsid w:val="00924ABC"/>
    <w:rsid w:val="009255D6"/>
    <w:rsid w:val="0092697F"/>
    <w:rsid w:val="00926E08"/>
    <w:rsid w:val="009302B8"/>
    <w:rsid w:val="00932C47"/>
    <w:rsid w:val="009339EB"/>
    <w:rsid w:val="00935F35"/>
    <w:rsid w:val="00935FBF"/>
    <w:rsid w:val="00937288"/>
    <w:rsid w:val="009406F9"/>
    <w:rsid w:val="00940845"/>
    <w:rsid w:val="0094093B"/>
    <w:rsid w:val="00940E32"/>
    <w:rsid w:val="00940E8F"/>
    <w:rsid w:val="00942AD3"/>
    <w:rsid w:val="00942E41"/>
    <w:rsid w:val="00942F20"/>
    <w:rsid w:val="0094300F"/>
    <w:rsid w:val="00943A06"/>
    <w:rsid w:val="00944165"/>
    <w:rsid w:val="00944748"/>
    <w:rsid w:val="00945051"/>
    <w:rsid w:val="00946DA3"/>
    <w:rsid w:val="00950268"/>
    <w:rsid w:val="00952D70"/>
    <w:rsid w:val="0095309C"/>
    <w:rsid w:val="0095378C"/>
    <w:rsid w:val="00955696"/>
    <w:rsid w:val="009614C1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84771"/>
    <w:rsid w:val="00986702"/>
    <w:rsid w:val="00986B7B"/>
    <w:rsid w:val="00986C37"/>
    <w:rsid w:val="00987D1C"/>
    <w:rsid w:val="00987FB5"/>
    <w:rsid w:val="00992576"/>
    <w:rsid w:val="00992D84"/>
    <w:rsid w:val="00993D3F"/>
    <w:rsid w:val="009940A9"/>
    <w:rsid w:val="009967A7"/>
    <w:rsid w:val="00997528"/>
    <w:rsid w:val="0099796A"/>
    <w:rsid w:val="009A04FC"/>
    <w:rsid w:val="009A1A25"/>
    <w:rsid w:val="009A24E7"/>
    <w:rsid w:val="009A34CA"/>
    <w:rsid w:val="009A4312"/>
    <w:rsid w:val="009A5818"/>
    <w:rsid w:val="009B1F32"/>
    <w:rsid w:val="009C1346"/>
    <w:rsid w:val="009C140F"/>
    <w:rsid w:val="009C42EF"/>
    <w:rsid w:val="009C5E2B"/>
    <w:rsid w:val="009C606C"/>
    <w:rsid w:val="009C65FD"/>
    <w:rsid w:val="009C675D"/>
    <w:rsid w:val="009C6F18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B09"/>
    <w:rsid w:val="009E5A49"/>
    <w:rsid w:val="009F16BB"/>
    <w:rsid w:val="009F4A45"/>
    <w:rsid w:val="00A01B96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295"/>
    <w:rsid w:val="00A35329"/>
    <w:rsid w:val="00A36996"/>
    <w:rsid w:val="00A36DFB"/>
    <w:rsid w:val="00A36F75"/>
    <w:rsid w:val="00A406F7"/>
    <w:rsid w:val="00A40AC4"/>
    <w:rsid w:val="00A41249"/>
    <w:rsid w:val="00A41C4C"/>
    <w:rsid w:val="00A432FF"/>
    <w:rsid w:val="00A43746"/>
    <w:rsid w:val="00A4399C"/>
    <w:rsid w:val="00A439E8"/>
    <w:rsid w:val="00A43D8E"/>
    <w:rsid w:val="00A43D9C"/>
    <w:rsid w:val="00A45753"/>
    <w:rsid w:val="00A45EEE"/>
    <w:rsid w:val="00A47CFE"/>
    <w:rsid w:val="00A51CBE"/>
    <w:rsid w:val="00A526E5"/>
    <w:rsid w:val="00A53423"/>
    <w:rsid w:val="00A53874"/>
    <w:rsid w:val="00A558BE"/>
    <w:rsid w:val="00A56064"/>
    <w:rsid w:val="00A560C5"/>
    <w:rsid w:val="00A5646F"/>
    <w:rsid w:val="00A56941"/>
    <w:rsid w:val="00A617FC"/>
    <w:rsid w:val="00A62659"/>
    <w:rsid w:val="00A63D93"/>
    <w:rsid w:val="00A6447B"/>
    <w:rsid w:val="00A6532D"/>
    <w:rsid w:val="00A65F20"/>
    <w:rsid w:val="00A66162"/>
    <w:rsid w:val="00A6750C"/>
    <w:rsid w:val="00A717CD"/>
    <w:rsid w:val="00A727FE"/>
    <w:rsid w:val="00A75B8C"/>
    <w:rsid w:val="00A76293"/>
    <w:rsid w:val="00A77DA2"/>
    <w:rsid w:val="00A81DFC"/>
    <w:rsid w:val="00A82B96"/>
    <w:rsid w:val="00A84763"/>
    <w:rsid w:val="00A85AD7"/>
    <w:rsid w:val="00A85D9D"/>
    <w:rsid w:val="00A9088E"/>
    <w:rsid w:val="00A909BC"/>
    <w:rsid w:val="00A90B9D"/>
    <w:rsid w:val="00A92C4C"/>
    <w:rsid w:val="00A93027"/>
    <w:rsid w:val="00A938FC"/>
    <w:rsid w:val="00A93F83"/>
    <w:rsid w:val="00A9489F"/>
    <w:rsid w:val="00A94B63"/>
    <w:rsid w:val="00A9647C"/>
    <w:rsid w:val="00A9795D"/>
    <w:rsid w:val="00AA0410"/>
    <w:rsid w:val="00AA185D"/>
    <w:rsid w:val="00AA40C9"/>
    <w:rsid w:val="00AA602D"/>
    <w:rsid w:val="00AA68FF"/>
    <w:rsid w:val="00AA7F58"/>
    <w:rsid w:val="00AB10E3"/>
    <w:rsid w:val="00AB1E95"/>
    <w:rsid w:val="00AB30DB"/>
    <w:rsid w:val="00AB397A"/>
    <w:rsid w:val="00AB443A"/>
    <w:rsid w:val="00AB572D"/>
    <w:rsid w:val="00AB6D7A"/>
    <w:rsid w:val="00AB744F"/>
    <w:rsid w:val="00AC21A3"/>
    <w:rsid w:val="00AC2764"/>
    <w:rsid w:val="00AC29D1"/>
    <w:rsid w:val="00AC2E88"/>
    <w:rsid w:val="00AC40E4"/>
    <w:rsid w:val="00AC4C61"/>
    <w:rsid w:val="00AC578D"/>
    <w:rsid w:val="00AC5864"/>
    <w:rsid w:val="00AC5940"/>
    <w:rsid w:val="00AC5A87"/>
    <w:rsid w:val="00AC6525"/>
    <w:rsid w:val="00AC686B"/>
    <w:rsid w:val="00AC6F96"/>
    <w:rsid w:val="00AD14CD"/>
    <w:rsid w:val="00AD1692"/>
    <w:rsid w:val="00AD2F24"/>
    <w:rsid w:val="00AD3D98"/>
    <w:rsid w:val="00AD5AE2"/>
    <w:rsid w:val="00AD73A9"/>
    <w:rsid w:val="00AE1607"/>
    <w:rsid w:val="00AE2923"/>
    <w:rsid w:val="00AE3136"/>
    <w:rsid w:val="00AE3A36"/>
    <w:rsid w:val="00AE519F"/>
    <w:rsid w:val="00AE6BA5"/>
    <w:rsid w:val="00AE6FA2"/>
    <w:rsid w:val="00AE7F9D"/>
    <w:rsid w:val="00AF013E"/>
    <w:rsid w:val="00AF0979"/>
    <w:rsid w:val="00AF1794"/>
    <w:rsid w:val="00AF2A7F"/>
    <w:rsid w:val="00AF36CB"/>
    <w:rsid w:val="00AF3B4D"/>
    <w:rsid w:val="00AF45D4"/>
    <w:rsid w:val="00B0043A"/>
    <w:rsid w:val="00B028F7"/>
    <w:rsid w:val="00B02AEB"/>
    <w:rsid w:val="00B033CC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47F1"/>
    <w:rsid w:val="00B24BA8"/>
    <w:rsid w:val="00B2590B"/>
    <w:rsid w:val="00B26237"/>
    <w:rsid w:val="00B303A3"/>
    <w:rsid w:val="00B30951"/>
    <w:rsid w:val="00B30CC1"/>
    <w:rsid w:val="00B30E6F"/>
    <w:rsid w:val="00B337FC"/>
    <w:rsid w:val="00B36640"/>
    <w:rsid w:val="00B3711A"/>
    <w:rsid w:val="00B40237"/>
    <w:rsid w:val="00B40A86"/>
    <w:rsid w:val="00B41502"/>
    <w:rsid w:val="00B418CC"/>
    <w:rsid w:val="00B479E7"/>
    <w:rsid w:val="00B5059C"/>
    <w:rsid w:val="00B51024"/>
    <w:rsid w:val="00B512B5"/>
    <w:rsid w:val="00B51602"/>
    <w:rsid w:val="00B540C9"/>
    <w:rsid w:val="00B579DF"/>
    <w:rsid w:val="00B60CD8"/>
    <w:rsid w:val="00B60F9C"/>
    <w:rsid w:val="00B62F8C"/>
    <w:rsid w:val="00B64D11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40C2"/>
    <w:rsid w:val="00B95999"/>
    <w:rsid w:val="00B9617F"/>
    <w:rsid w:val="00BA0AB7"/>
    <w:rsid w:val="00BA110A"/>
    <w:rsid w:val="00BA26F7"/>
    <w:rsid w:val="00BA34C6"/>
    <w:rsid w:val="00BA47B8"/>
    <w:rsid w:val="00BA79F0"/>
    <w:rsid w:val="00BB3098"/>
    <w:rsid w:val="00BB5068"/>
    <w:rsid w:val="00BB72A0"/>
    <w:rsid w:val="00BB7909"/>
    <w:rsid w:val="00BB7AE8"/>
    <w:rsid w:val="00BC098E"/>
    <w:rsid w:val="00BC1BD6"/>
    <w:rsid w:val="00BC2BCB"/>
    <w:rsid w:val="00BC3DDD"/>
    <w:rsid w:val="00BC55A3"/>
    <w:rsid w:val="00BC6AC4"/>
    <w:rsid w:val="00BC729E"/>
    <w:rsid w:val="00BD044B"/>
    <w:rsid w:val="00BD0481"/>
    <w:rsid w:val="00BD04C6"/>
    <w:rsid w:val="00BD2312"/>
    <w:rsid w:val="00BD2722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5D56"/>
    <w:rsid w:val="00BF7EA7"/>
    <w:rsid w:val="00C01323"/>
    <w:rsid w:val="00C030D1"/>
    <w:rsid w:val="00C0388B"/>
    <w:rsid w:val="00C044DC"/>
    <w:rsid w:val="00C054FB"/>
    <w:rsid w:val="00C0593B"/>
    <w:rsid w:val="00C06A2F"/>
    <w:rsid w:val="00C10605"/>
    <w:rsid w:val="00C123B1"/>
    <w:rsid w:val="00C12A59"/>
    <w:rsid w:val="00C12A72"/>
    <w:rsid w:val="00C1426F"/>
    <w:rsid w:val="00C158D4"/>
    <w:rsid w:val="00C169A9"/>
    <w:rsid w:val="00C204A7"/>
    <w:rsid w:val="00C208AD"/>
    <w:rsid w:val="00C21071"/>
    <w:rsid w:val="00C231EB"/>
    <w:rsid w:val="00C2398C"/>
    <w:rsid w:val="00C25569"/>
    <w:rsid w:val="00C27207"/>
    <w:rsid w:val="00C27366"/>
    <w:rsid w:val="00C27D69"/>
    <w:rsid w:val="00C338CE"/>
    <w:rsid w:val="00C3619D"/>
    <w:rsid w:val="00C36419"/>
    <w:rsid w:val="00C36576"/>
    <w:rsid w:val="00C40437"/>
    <w:rsid w:val="00C42535"/>
    <w:rsid w:val="00C42624"/>
    <w:rsid w:val="00C43C8F"/>
    <w:rsid w:val="00C44041"/>
    <w:rsid w:val="00C44EEF"/>
    <w:rsid w:val="00C44F6E"/>
    <w:rsid w:val="00C50635"/>
    <w:rsid w:val="00C50DF3"/>
    <w:rsid w:val="00C54490"/>
    <w:rsid w:val="00C56BFE"/>
    <w:rsid w:val="00C616A1"/>
    <w:rsid w:val="00C61869"/>
    <w:rsid w:val="00C618FA"/>
    <w:rsid w:val="00C62FE7"/>
    <w:rsid w:val="00C632D8"/>
    <w:rsid w:val="00C63AA8"/>
    <w:rsid w:val="00C64A70"/>
    <w:rsid w:val="00C65544"/>
    <w:rsid w:val="00C655F4"/>
    <w:rsid w:val="00C661FA"/>
    <w:rsid w:val="00C67ABC"/>
    <w:rsid w:val="00C71229"/>
    <w:rsid w:val="00C71D6A"/>
    <w:rsid w:val="00C758FF"/>
    <w:rsid w:val="00C7783C"/>
    <w:rsid w:val="00C81210"/>
    <w:rsid w:val="00C8265C"/>
    <w:rsid w:val="00C85F07"/>
    <w:rsid w:val="00C9280D"/>
    <w:rsid w:val="00C92989"/>
    <w:rsid w:val="00C957F5"/>
    <w:rsid w:val="00C96C43"/>
    <w:rsid w:val="00C96F0F"/>
    <w:rsid w:val="00C97315"/>
    <w:rsid w:val="00C978B9"/>
    <w:rsid w:val="00CA02CC"/>
    <w:rsid w:val="00CA1354"/>
    <w:rsid w:val="00CA3DB2"/>
    <w:rsid w:val="00CA6292"/>
    <w:rsid w:val="00CA6B58"/>
    <w:rsid w:val="00CA6EC8"/>
    <w:rsid w:val="00CB1AE6"/>
    <w:rsid w:val="00CB1EBE"/>
    <w:rsid w:val="00CB2385"/>
    <w:rsid w:val="00CB331E"/>
    <w:rsid w:val="00CB3ED4"/>
    <w:rsid w:val="00CB3F86"/>
    <w:rsid w:val="00CB4090"/>
    <w:rsid w:val="00CB46B0"/>
    <w:rsid w:val="00CB549E"/>
    <w:rsid w:val="00CB63CC"/>
    <w:rsid w:val="00CB6569"/>
    <w:rsid w:val="00CB78C9"/>
    <w:rsid w:val="00CC17D5"/>
    <w:rsid w:val="00CC1D6E"/>
    <w:rsid w:val="00CC2F62"/>
    <w:rsid w:val="00CC38CE"/>
    <w:rsid w:val="00CC565F"/>
    <w:rsid w:val="00CC79EF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31B3"/>
    <w:rsid w:val="00CE6FC3"/>
    <w:rsid w:val="00CF11F7"/>
    <w:rsid w:val="00CF15E0"/>
    <w:rsid w:val="00CF22A5"/>
    <w:rsid w:val="00CF31D5"/>
    <w:rsid w:val="00CF5693"/>
    <w:rsid w:val="00CF67BF"/>
    <w:rsid w:val="00D01441"/>
    <w:rsid w:val="00D02139"/>
    <w:rsid w:val="00D03C15"/>
    <w:rsid w:val="00D05025"/>
    <w:rsid w:val="00D054F1"/>
    <w:rsid w:val="00D06006"/>
    <w:rsid w:val="00D11508"/>
    <w:rsid w:val="00D118BC"/>
    <w:rsid w:val="00D1197D"/>
    <w:rsid w:val="00D1271D"/>
    <w:rsid w:val="00D1323F"/>
    <w:rsid w:val="00D17225"/>
    <w:rsid w:val="00D202BA"/>
    <w:rsid w:val="00D206B2"/>
    <w:rsid w:val="00D20A2B"/>
    <w:rsid w:val="00D2227F"/>
    <w:rsid w:val="00D22C60"/>
    <w:rsid w:val="00D251AC"/>
    <w:rsid w:val="00D31E1F"/>
    <w:rsid w:val="00D3235F"/>
    <w:rsid w:val="00D33540"/>
    <w:rsid w:val="00D34533"/>
    <w:rsid w:val="00D347CD"/>
    <w:rsid w:val="00D34CA7"/>
    <w:rsid w:val="00D369C7"/>
    <w:rsid w:val="00D4009B"/>
    <w:rsid w:val="00D40519"/>
    <w:rsid w:val="00D41511"/>
    <w:rsid w:val="00D42C17"/>
    <w:rsid w:val="00D42D89"/>
    <w:rsid w:val="00D43766"/>
    <w:rsid w:val="00D444DC"/>
    <w:rsid w:val="00D447D3"/>
    <w:rsid w:val="00D45966"/>
    <w:rsid w:val="00D47B8A"/>
    <w:rsid w:val="00D47CCF"/>
    <w:rsid w:val="00D50975"/>
    <w:rsid w:val="00D519DC"/>
    <w:rsid w:val="00D51C53"/>
    <w:rsid w:val="00D53B12"/>
    <w:rsid w:val="00D548E0"/>
    <w:rsid w:val="00D5568F"/>
    <w:rsid w:val="00D55744"/>
    <w:rsid w:val="00D61673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67F1F"/>
    <w:rsid w:val="00D70A45"/>
    <w:rsid w:val="00D70D71"/>
    <w:rsid w:val="00D711AD"/>
    <w:rsid w:val="00D71A41"/>
    <w:rsid w:val="00D741B8"/>
    <w:rsid w:val="00D768A4"/>
    <w:rsid w:val="00D839D1"/>
    <w:rsid w:val="00D84182"/>
    <w:rsid w:val="00D85740"/>
    <w:rsid w:val="00D86742"/>
    <w:rsid w:val="00D86DA4"/>
    <w:rsid w:val="00D87864"/>
    <w:rsid w:val="00D9049D"/>
    <w:rsid w:val="00D927A9"/>
    <w:rsid w:val="00D92973"/>
    <w:rsid w:val="00D92F52"/>
    <w:rsid w:val="00D95BAD"/>
    <w:rsid w:val="00D97B46"/>
    <w:rsid w:val="00DA102B"/>
    <w:rsid w:val="00DA116F"/>
    <w:rsid w:val="00DA1C6B"/>
    <w:rsid w:val="00DA2344"/>
    <w:rsid w:val="00DA26BA"/>
    <w:rsid w:val="00DA4B7B"/>
    <w:rsid w:val="00DA6ECB"/>
    <w:rsid w:val="00DA753F"/>
    <w:rsid w:val="00DB43E3"/>
    <w:rsid w:val="00DB4D54"/>
    <w:rsid w:val="00DB4FAD"/>
    <w:rsid w:val="00DB5A7E"/>
    <w:rsid w:val="00DC0190"/>
    <w:rsid w:val="00DC07CC"/>
    <w:rsid w:val="00DC182C"/>
    <w:rsid w:val="00DC22E2"/>
    <w:rsid w:val="00DC47A6"/>
    <w:rsid w:val="00DC5754"/>
    <w:rsid w:val="00DD152A"/>
    <w:rsid w:val="00DD1953"/>
    <w:rsid w:val="00DD1C9C"/>
    <w:rsid w:val="00DD2A43"/>
    <w:rsid w:val="00DD2D57"/>
    <w:rsid w:val="00DD34A3"/>
    <w:rsid w:val="00DD4C71"/>
    <w:rsid w:val="00DD5E21"/>
    <w:rsid w:val="00DD6056"/>
    <w:rsid w:val="00DD6AF0"/>
    <w:rsid w:val="00DE1D80"/>
    <w:rsid w:val="00DE2E93"/>
    <w:rsid w:val="00DE3CE3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51D"/>
    <w:rsid w:val="00DF49AA"/>
    <w:rsid w:val="00DF782B"/>
    <w:rsid w:val="00E004E6"/>
    <w:rsid w:val="00E0068C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68C7"/>
    <w:rsid w:val="00E168F3"/>
    <w:rsid w:val="00E20A3F"/>
    <w:rsid w:val="00E20ABD"/>
    <w:rsid w:val="00E22BC6"/>
    <w:rsid w:val="00E22D24"/>
    <w:rsid w:val="00E230BD"/>
    <w:rsid w:val="00E24825"/>
    <w:rsid w:val="00E25147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47171"/>
    <w:rsid w:val="00E507A3"/>
    <w:rsid w:val="00E522AD"/>
    <w:rsid w:val="00E52743"/>
    <w:rsid w:val="00E54307"/>
    <w:rsid w:val="00E55325"/>
    <w:rsid w:val="00E56F53"/>
    <w:rsid w:val="00E57C93"/>
    <w:rsid w:val="00E60E4A"/>
    <w:rsid w:val="00E61631"/>
    <w:rsid w:val="00E61D73"/>
    <w:rsid w:val="00E61F8F"/>
    <w:rsid w:val="00E64103"/>
    <w:rsid w:val="00E64F22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855F5"/>
    <w:rsid w:val="00E91FF1"/>
    <w:rsid w:val="00E96190"/>
    <w:rsid w:val="00E97015"/>
    <w:rsid w:val="00E972BB"/>
    <w:rsid w:val="00E97366"/>
    <w:rsid w:val="00EA088E"/>
    <w:rsid w:val="00EA23AC"/>
    <w:rsid w:val="00EA5928"/>
    <w:rsid w:val="00EA62C7"/>
    <w:rsid w:val="00EB242C"/>
    <w:rsid w:val="00EB58C2"/>
    <w:rsid w:val="00EB5EF2"/>
    <w:rsid w:val="00EB68A1"/>
    <w:rsid w:val="00EC1AE3"/>
    <w:rsid w:val="00EC6401"/>
    <w:rsid w:val="00EC67A3"/>
    <w:rsid w:val="00EC6DE1"/>
    <w:rsid w:val="00ED0AF8"/>
    <w:rsid w:val="00ED0CE8"/>
    <w:rsid w:val="00ED7FEA"/>
    <w:rsid w:val="00EE316A"/>
    <w:rsid w:val="00EE40BE"/>
    <w:rsid w:val="00EE4AD8"/>
    <w:rsid w:val="00EE5724"/>
    <w:rsid w:val="00EE579C"/>
    <w:rsid w:val="00EE5FDA"/>
    <w:rsid w:val="00EE65DA"/>
    <w:rsid w:val="00EE6E2A"/>
    <w:rsid w:val="00EE7913"/>
    <w:rsid w:val="00EF1FFC"/>
    <w:rsid w:val="00EF3224"/>
    <w:rsid w:val="00EF40D4"/>
    <w:rsid w:val="00EF4900"/>
    <w:rsid w:val="00EF4AF4"/>
    <w:rsid w:val="00EF4E88"/>
    <w:rsid w:val="00EF5ADC"/>
    <w:rsid w:val="00EF713A"/>
    <w:rsid w:val="00F00F09"/>
    <w:rsid w:val="00F00F13"/>
    <w:rsid w:val="00F01165"/>
    <w:rsid w:val="00F01600"/>
    <w:rsid w:val="00F026ED"/>
    <w:rsid w:val="00F11E03"/>
    <w:rsid w:val="00F139AC"/>
    <w:rsid w:val="00F14778"/>
    <w:rsid w:val="00F156A3"/>
    <w:rsid w:val="00F16179"/>
    <w:rsid w:val="00F169F3"/>
    <w:rsid w:val="00F173D8"/>
    <w:rsid w:val="00F21642"/>
    <w:rsid w:val="00F21EAC"/>
    <w:rsid w:val="00F22A16"/>
    <w:rsid w:val="00F2302B"/>
    <w:rsid w:val="00F23724"/>
    <w:rsid w:val="00F261EA"/>
    <w:rsid w:val="00F267B8"/>
    <w:rsid w:val="00F27105"/>
    <w:rsid w:val="00F3134A"/>
    <w:rsid w:val="00F31A5C"/>
    <w:rsid w:val="00F3243D"/>
    <w:rsid w:val="00F3544E"/>
    <w:rsid w:val="00F36651"/>
    <w:rsid w:val="00F36BAD"/>
    <w:rsid w:val="00F379BB"/>
    <w:rsid w:val="00F37E7C"/>
    <w:rsid w:val="00F40CFF"/>
    <w:rsid w:val="00F41ABD"/>
    <w:rsid w:val="00F435B8"/>
    <w:rsid w:val="00F447FE"/>
    <w:rsid w:val="00F46066"/>
    <w:rsid w:val="00F46601"/>
    <w:rsid w:val="00F467D7"/>
    <w:rsid w:val="00F46D0D"/>
    <w:rsid w:val="00F5102A"/>
    <w:rsid w:val="00F51F41"/>
    <w:rsid w:val="00F52D76"/>
    <w:rsid w:val="00F533F6"/>
    <w:rsid w:val="00F5613E"/>
    <w:rsid w:val="00F56FF9"/>
    <w:rsid w:val="00F61EAB"/>
    <w:rsid w:val="00F6637B"/>
    <w:rsid w:val="00F66476"/>
    <w:rsid w:val="00F66A1B"/>
    <w:rsid w:val="00F74944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4B29"/>
    <w:rsid w:val="00F85071"/>
    <w:rsid w:val="00F861CC"/>
    <w:rsid w:val="00F86737"/>
    <w:rsid w:val="00F87B8D"/>
    <w:rsid w:val="00F9013D"/>
    <w:rsid w:val="00F92206"/>
    <w:rsid w:val="00F92986"/>
    <w:rsid w:val="00F929D7"/>
    <w:rsid w:val="00F92B59"/>
    <w:rsid w:val="00F948BC"/>
    <w:rsid w:val="00F949C1"/>
    <w:rsid w:val="00F960CF"/>
    <w:rsid w:val="00F96597"/>
    <w:rsid w:val="00F96821"/>
    <w:rsid w:val="00FA0A50"/>
    <w:rsid w:val="00FA10A3"/>
    <w:rsid w:val="00FA1226"/>
    <w:rsid w:val="00FA1CCB"/>
    <w:rsid w:val="00FA446F"/>
    <w:rsid w:val="00FA62F6"/>
    <w:rsid w:val="00FA78F3"/>
    <w:rsid w:val="00FB01B4"/>
    <w:rsid w:val="00FB2B6C"/>
    <w:rsid w:val="00FB4910"/>
    <w:rsid w:val="00FB5627"/>
    <w:rsid w:val="00FB5632"/>
    <w:rsid w:val="00FC006A"/>
    <w:rsid w:val="00FC3DB3"/>
    <w:rsid w:val="00FC3EE6"/>
    <w:rsid w:val="00FC52CD"/>
    <w:rsid w:val="00FC5AC7"/>
    <w:rsid w:val="00FC68C2"/>
    <w:rsid w:val="00FC6E06"/>
    <w:rsid w:val="00FD09D8"/>
    <w:rsid w:val="00FD1963"/>
    <w:rsid w:val="00FD27A8"/>
    <w:rsid w:val="00FD2FEB"/>
    <w:rsid w:val="00FD336C"/>
    <w:rsid w:val="00FD5C03"/>
    <w:rsid w:val="00FD6909"/>
    <w:rsid w:val="00FD77D9"/>
    <w:rsid w:val="00FE07C0"/>
    <w:rsid w:val="00FE1692"/>
    <w:rsid w:val="00FE225F"/>
    <w:rsid w:val="00FE2733"/>
    <w:rsid w:val="00FE2D88"/>
    <w:rsid w:val="00FE3C6D"/>
    <w:rsid w:val="00FF2318"/>
    <w:rsid w:val="00FF3553"/>
    <w:rsid w:val="00FF3E18"/>
    <w:rsid w:val="00FF561A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whiblo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565.319BE7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57C94-B188-4E04-853F-C1D091EBA4D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A14555F-074C-4460-BA47-F440C89F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Changes to the terms and conditions of the Otodom portal. The President of UOKiK says: ‘I’m looking into it’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the terms and conditions of the Otodom portal. The President of UOKiK says: ‘I’m looking into it’</dc:title>
  <dc:subject/>
  <dc:creator>UOKiK</dc:creator>
  <cp:keywords>consumer protection</cp:keywords>
  <dc:description/>
  <cp:lastModifiedBy>Grzegorz Dagis</cp:lastModifiedBy>
  <cp:revision>2</cp:revision>
  <cp:lastPrinted>2026-03-23T11:41:00Z</cp:lastPrinted>
  <dcterms:created xsi:type="dcterms:W3CDTF">2026-05-11T11:00:00Z</dcterms:created>
  <dcterms:modified xsi:type="dcterms:W3CDTF">2026-05-11T11:00:00Z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81ed551a-363a-42fc-a674-ad0e89f0c885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