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01E133" w14:textId="456E13C9" w:rsidR="001E4EA6" w:rsidRPr="009B496B" w:rsidRDefault="001E4EA6" w:rsidP="001E4EA6">
      <w:pPr>
        <w:spacing w:after="240" w:line="360" w:lineRule="auto"/>
        <w:rPr>
          <w:color w:val="000000" w:themeColor="text1"/>
          <w:sz w:val="32"/>
          <w:szCs w:val="32"/>
          <w:lang w:val="en-GB"/>
        </w:rPr>
      </w:pPr>
      <w:r w:rsidRPr="009B496B">
        <w:rPr>
          <w:color w:val="000000" w:themeColor="text1"/>
          <w:sz w:val="32"/>
          <w:szCs w:val="32"/>
          <w:lang w:val="en-GB"/>
        </w:rPr>
        <w:t xml:space="preserve">Scooters by the minute, but unlimited liability? The President of UOKiK brings charges against Bolt Operations </w:t>
      </w:r>
      <w:r w:rsidRPr="009B496B">
        <w:rPr>
          <w:sz w:val="32"/>
          <w:szCs w:val="32"/>
          <w:lang w:val="en-GB"/>
        </w:rPr>
        <w:t>OÜ</w:t>
      </w:r>
    </w:p>
    <w:p w14:paraId="0E33EC10" w14:textId="37B2B8B2" w:rsidR="00497D00" w:rsidRPr="009B496B" w:rsidRDefault="001E4EA6" w:rsidP="00497D00">
      <w:pPr>
        <w:pStyle w:val="Akapitzlist"/>
        <w:numPr>
          <w:ilvl w:val="0"/>
          <w:numId w:val="2"/>
        </w:numPr>
        <w:spacing w:after="240" w:line="360" w:lineRule="auto"/>
        <w:jc w:val="both"/>
        <w:rPr>
          <w:rFonts w:cs="Tahoma"/>
          <w:b/>
          <w:color w:val="000000" w:themeColor="text1"/>
          <w:sz w:val="22"/>
          <w:lang w:val="en-GB"/>
        </w:rPr>
      </w:pPr>
      <w:r w:rsidRPr="009B496B">
        <w:rPr>
          <w:rFonts w:cs="Tahoma"/>
          <w:b/>
          <w:bCs/>
          <w:color w:val="000000" w:themeColor="text1"/>
          <w:sz w:val="22"/>
          <w:lang w:val="en-GB"/>
        </w:rPr>
        <w:t>Renting a scooter takes just a few minutes, but the consequences of accepting the terms and conditions can affect consumers for much longer.</w:t>
      </w:r>
    </w:p>
    <w:p w14:paraId="78F3DBF4" w14:textId="65C4D3F7" w:rsidR="00497D00" w:rsidRPr="009B496B" w:rsidRDefault="00497D00" w:rsidP="00497D00">
      <w:pPr>
        <w:pStyle w:val="Akapitzlist"/>
        <w:numPr>
          <w:ilvl w:val="0"/>
          <w:numId w:val="2"/>
        </w:numPr>
        <w:spacing w:after="240" w:line="360" w:lineRule="auto"/>
        <w:jc w:val="both"/>
        <w:rPr>
          <w:rFonts w:cs="Tahoma"/>
          <w:b/>
          <w:color w:val="000000" w:themeColor="text1"/>
          <w:sz w:val="22"/>
          <w:lang w:val="en-GB"/>
        </w:rPr>
      </w:pPr>
      <w:r w:rsidRPr="009B496B">
        <w:rPr>
          <w:rFonts w:cs="Tahoma"/>
          <w:b/>
          <w:bCs/>
          <w:color w:val="000000" w:themeColor="text1"/>
          <w:sz w:val="22"/>
          <w:lang w:val="en-GB"/>
        </w:rPr>
        <w:t>The President of UOKiK has challenged the provisions of the standard contracts for the hire of scooters and electric bikes used by Bolt Operations OÜ.</w:t>
      </w:r>
    </w:p>
    <w:p w14:paraId="184E956D" w14:textId="5524B076" w:rsidR="001E4EA6" w:rsidRPr="009B496B" w:rsidRDefault="00497D00">
      <w:pPr>
        <w:pStyle w:val="Akapitzlist"/>
        <w:numPr>
          <w:ilvl w:val="0"/>
          <w:numId w:val="2"/>
        </w:numPr>
        <w:spacing w:after="240" w:line="360" w:lineRule="auto"/>
        <w:jc w:val="both"/>
        <w:rPr>
          <w:b/>
          <w:color w:val="000000" w:themeColor="text1"/>
          <w:sz w:val="22"/>
          <w:lang w:val="en-GB"/>
        </w:rPr>
      </w:pPr>
      <w:r w:rsidRPr="009B496B">
        <w:rPr>
          <w:rFonts w:cs="Tahoma"/>
          <w:b/>
          <w:bCs/>
          <w:color w:val="000000" w:themeColor="text1"/>
          <w:sz w:val="22"/>
          <w:lang w:val="en-GB"/>
        </w:rPr>
        <w:t>The undertaking has been accused of applying provisions that infringe consumer rights, including those relating to unilateral changes to the terms and conditions and the exclusion of liability for the operation of the app and the technical condition of the equipment provided.</w:t>
      </w:r>
    </w:p>
    <w:p w14:paraId="19C74041" w14:textId="52C57ECA" w:rsidR="001E4EA6" w:rsidRPr="009B496B" w:rsidRDefault="001E4EA6" w:rsidP="001E4EA6">
      <w:pPr>
        <w:spacing w:after="240" w:line="360" w:lineRule="auto"/>
        <w:jc w:val="both"/>
        <w:rPr>
          <w:sz w:val="22"/>
          <w:lang w:val="en-GB"/>
        </w:rPr>
      </w:pPr>
      <w:r w:rsidRPr="009B496B">
        <w:rPr>
          <w:b/>
          <w:bCs/>
          <w:color w:val="000000" w:themeColor="text1"/>
          <w:sz w:val="22"/>
          <w:lang w:val="en-GB"/>
        </w:rPr>
        <w:t>[Warsaw, 1</w:t>
      </w:r>
      <w:r w:rsidR="00091C05">
        <w:rPr>
          <w:b/>
          <w:bCs/>
          <w:color w:val="000000" w:themeColor="text1"/>
          <w:sz w:val="22"/>
          <w:lang w:val="en-GB"/>
        </w:rPr>
        <w:t>5</w:t>
      </w:r>
      <w:r w:rsidRPr="009B496B">
        <w:rPr>
          <w:b/>
          <w:bCs/>
          <w:color w:val="000000" w:themeColor="text1"/>
          <w:sz w:val="22"/>
          <w:lang w:val="en-GB"/>
        </w:rPr>
        <w:t xml:space="preserve"> May 2026] </w:t>
      </w:r>
      <w:r w:rsidRPr="009B496B">
        <w:rPr>
          <w:color w:val="000000" w:themeColor="text1"/>
          <w:sz w:val="22"/>
          <w:lang w:val="en-GB"/>
        </w:rPr>
        <w:t xml:space="preserve">Renting electric scooters and bicycles is meant to be a simple service: you open the app, ride, and pay for the duration of the journey. Problems arise when something goes wrong, as the terms and conditions exclude the company’s liability for incidents and may be changed at any time. The President of UOKiK has initiated proceedings seeking to declare the provisions of the standard contracts used by Bolt Operations </w:t>
      </w:r>
      <w:r w:rsidRPr="009B496B">
        <w:rPr>
          <w:sz w:val="22"/>
          <w:lang w:val="en-GB"/>
        </w:rPr>
        <w:t>OÜ</w:t>
      </w:r>
      <w:r w:rsidRPr="009B496B">
        <w:rPr>
          <w:color w:val="000000" w:themeColor="text1"/>
          <w:sz w:val="22"/>
          <w:lang w:val="en-GB"/>
        </w:rPr>
        <w:t xml:space="preserve"> unlawful, challenging 22 clauses of the terms and conditions accepted when creating an account in the app. </w:t>
      </w:r>
      <w:r w:rsidRPr="009B496B">
        <w:rPr>
          <w:sz w:val="22"/>
          <w:lang w:val="en-GB"/>
        </w:rPr>
        <w:t xml:space="preserve"> </w:t>
      </w:r>
    </w:p>
    <w:p w14:paraId="0BF8C64C" w14:textId="4D19A2C8" w:rsidR="001E4EA6" w:rsidRPr="009B496B" w:rsidRDefault="001E4EA6" w:rsidP="001E4EA6">
      <w:pPr>
        <w:spacing w:after="240" w:line="360" w:lineRule="auto"/>
        <w:jc w:val="both"/>
        <w:rPr>
          <w:sz w:val="22"/>
          <w:lang w:val="en-GB"/>
        </w:rPr>
      </w:pPr>
      <w:r w:rsidRPr="009B496B">
        <w:rPr>
          <w:sz w:val="22"/>
          <w:lang w:val="en-GB"/>
        </w:rPr>
        <w:t xml:space="preserve">– </w:t>
      </w:r>
      <w:r w:rsidR="0039443B">
        <w:rPr>
          <w:sz w:val="22"/>
          <w:lang w:val="en-GB"/>
        </w:rPr>
        <w:t>‘</w:t>
      </w:r>
      <w:r w:rsidRPr="009B496B">
        <w:rPr>
          <w:sz w:val="22"/>
          <w:lang w:val="en-GB"/>
        </w:rPr>
        <w:t xml:space="preserve">One-click’ services cannot operate in such a way that the convenience lies with the company and the risk with the consumer. The terms and conditions cannot be a switch that allows an undertaking to arbitrarily change the rules after an account has been created and then wash their hands of responsibility in the event of a failure. If a journey is charged by the minute, the terms and conditions cannot shift the entire risk onto the consumer when there are problems with the app or the equipment – says Tomasz Chróstny, President of UOKiK. </w:t>
      </w:r>
    </w:p>
    <w:p w14:paraId="61DC0C6D" w14:textId="77777777" w:rsidR="001E4EA6" w:rsidRPr="009B496B" w:rsidRDefault="001E4EA6" w:rsidP="001E4EA6">
      <w:pPr>
        <w:spacing w:after="240" w:line="360" w:lineRule="auto"/>
        <w:jc w:val="both"/>
        <w:rPr>
          <w:b/>
          <w:bCs/>
          <w:sz w:val="22"/>
          <w:lang w:val="en-GB"/>
        </w:rPr>
      </w:pPr>
      <w:r w:rsidRPr="009B496B">
        <w:rPr>
          <w:b/>
          <w:bCs/>
          <w:sz w:val="22"/>
          <w:lang w:val="en-GB"/>
        </w:rPr>
        <w:t xml:space="preserve">Consent by use </w:t>
      </w:r>
    </w:p>
    <w:p w14:paraId="51D5A1FD" w14:textId="78570357" w:rsidR="001E4EA6" w:rsidRPr="009B496B" w:rsidRDefault="001E4EA6" w:rsidP="001E4EA6">
      <w:pPr>
        <w:spacing w:after="240" w:line="360" w:lineRule="auto"/>
        <w:jc w:val="both"/>
        <w:rPr>
          <w:sz w:val="22"/>
          <w:lang w:val="en-GB"/>
        </w:rPr>
      </w:pPr>
      <w:r w:rsidRPr="009B496B">
        <w:rPr>
          <w:sz w:val="22"/>
          <w:lang w:val="en-GB"/>
        </w:rPr>
        <w:t>Bolt Operations OÜ applies provisions that allow it to unilaterally change the terms of the contract once a user has registered in the app. The company provides for the possibility of making changes “as the services develop”, and users are informed of them, including by e</w:t>
      </w:r>
      <w:r w:rsidR="00F92D90">
        <w:rPr>
          <w:sz w:val="22"/>
          <w:lang w:val="en-GB"/>
        </w:rPr>
        <w:t>-</w:t>
      </w:r>
      <w:r w:rsidRPr="009B496B">
        <w:rPr>
          <w:sz w:val="22"/>
          <w:lang w:val="en-GB"/>
        </w:rPr>
        <w:t xml:space="preserve">mail, at least 15 days in advance. Anyone who continues to use the service after the changes is deemed to have accepted the new terms – while lack of agreement results in termination </w:t>
      </w:r>
      <w:r w:rsidRPr="009B496B">
        <w:rPr>
          <w:sz w:val="22"/>
          <w:lang w:val="en-GB"/>
        </w:rPr>
        <w:lastRenderedPageBreak/>
        <w:t>of the account. An earlier version of the terms and conditions also stated that the contract could be amended “at any time” and that changes would take effect once published on the website or in the app. As the President of UOKiK points out, mere notification of a change and the option to withdraw are not sufficient if the agreement does not clearly specify when and for what valid reasons the terms and conditions may be changed.</w:t>
      </w:r>
    </w:p>
    <w:p w14:paraId="0BB45270" w14:textId="77777777" w:rsidR="001E4EA6" w:rsidRPr="009B496B" w:rsidRDefault="001E4EA6" w:rsidP="001E4EA6">
      <w:pPr>
        <w:spacing w:after="240" w:line="360" w:lineRule="auto"/>
        <w:jc w:val="both"/>
        <w:rPr>
          <w:b/>
          <w:bCs/>
          <w:sz w:val="22"/>
          <w:lang w:val="en-GB"/>
        </w:rPr>
      </w:pPr>
      <w:r w:rsidRPr="009B496B">
        <w:rPr>
          <w:b/>
          <w:bCs/>
          <w:sz w:val="22"/>
          <w:lang w:val="en-GB"/>
        </w:rPr>
        <w:t>When things go wrong</w:t>
      </w:r>
    </w:p>
    <w:p w14:paraId="1FCB38E7" w14:textId="418CBC16" w:rsidR="001E4EA6" w:rsidRPr="009B496B" w:rsidRDefault="00915983" w:rsidP="001E4EA6">
      <w:pPr>
        <w:spacing w:after="240" w:line="360" w:lineRule="auto"/>
        <w:jc w:val="both"/>
        <w:rPr>
          <w:sz w:val="22"/>
          <w:lang w:val="en-GB"/>
        </w:rPr>
      </w:pPr>
      <w:r w:rsidRPr="009B496B">
        <w:rPr>
          <w:sz w:val="22"/>
          <w:lang w:val="en-GB"/>
        </w:rPr>
        <w:t>Bolt Operations OÜ shifts onto consumers the consequences of problems arising during the use of the service. This includes, among other things, provisions in which it reserves the right to exclude liability for damage or loss resulting from the app not working, or from the inability to use it “in the intended manner”. This is significant because the app is essential for using the service. If it malfunctions, users may incur unjustified costs, for example if they are unable to complete a journey within the app while charges continue to accrue.</w:t>
      </w:r>
    </w:p>
    <w:p w14:paraId="5252C1D2" w14:textId="2D8B37F0" w:rsidR="001E4EA6" w:rsidRPr="009B496B" w:rsidRDefault="001E4EA6" w:rsidP="001E4EA6">
      <w:pPr>
        <w:spacing w:after="240" w:line="360" w:lineRule="auto"/>
        <w:jc w:val="both"/>
        <w:rPr>
          <w:sz w:val="22"/>
          <w:lang w:val="en-GB"/>
        </w:rPr>
      </w:pPr>
      <w:r w:rsidRPr="009B496B">
        <w:rPr>
          <w:sz w:val="22"/>
          <w:lang w:val="en-GB"/>
        </w:rPr>
        <w:t>UOKiK has also challenged clauses concerning liability for damage to third parties. If, as a result of using the service, another person suffers damage to health, the driver is liable, and if the company is required to cover the injured party’s claims, the consumer would have to reimburse it for the costs incurred. In practice, this means there is a risk that the consequences – including financial ones – will be passed on to the user even in situations where they had no real influence over the cause of the incident, for example if the equipment failed.</w:t>
      </w:r>
    </w:p>
    <w:p w14:paraId="4BE26F34" w14:textId="7B928F42" w:rsidR="001E4EA6" w:rsidRPr="009B496B" w:rsidRDefault="00A42D04" w:rsidP="001E4EA6">
      <w:pPr>
        <w:spacing w:after="240" w:line="360" w:lineRule="auto"/>
        <w:jc w:val="both"/>
        <w:rPr>
          <w:sz w:val="22"/>
          <w:lang w:val="en-GB"/>
        </w:rPr>
      </w:pPr>
      <w:r w:rsidRPr="009B496B">
        <w:rPr>
          <w:sz w:val="22"/>
          <w:lang w:val="en-GB"/>
        </w:rPr>
        <w:t>There are also concerns regarding provisions on the condition of scooters and bicycles. The terms and conditions state that vehicles are provided “in their current condition”. For consumers, this may mean a lack of certainty as to whether the equipment is fully functional at the time of hire – and the risk that, should a problem arise, they will be told that they bear the consequences, even though the fault may have existed beforehand.</w:t>
      </w:r>
    </w:p>
    <w:p w14:paraId="48D0F688" w14:textId="77777777" w:rsidR="001E4EA6" w:rsidRPr="009B496B" w:rsidRDefault="001E4EA6" w:rsidP="001E4EA6">
      <w:pPr>
        <w:spacing w:after="240" w:line="360" w:lineRule="auto"/>
        <w:jc w:val="both"/>
        <w:rPr>
          <w:b/>
          <w:bCs/>
          <w:sz w:val="22"/>
          <w:lang w:val="en-GB"/>
        </w:rPr>
      </w:pPr>
      <w:r w:rsidRPr="009B496B">
        <w:rPr>
          <w:b/>
          <w:bCs/>
          <w:sz w:val="22"/>
          <w:lang w:val="en-GB"/>
        </w:rPr>
        <w:t xml:space="preserve">Sanctions </w:t>
      </w:r>
    </w:p>
    <w:p w14:paraId="571A8B77" w14:textId="28186289" w:rsidR="001E4EA6" w:rsidRPr="009B496B" w:rsidRDefault="00FB3B7D" w:rsidP="001E4EA6">
      <w:pPr>
        <w:spacing w:after="240" w:line="360" w:lineRule="auto"/>
        <w:jc w:val="both"/>
        <w:rPr>
          <w:sz w:val="22"/>
          <w:lang w:val="en-GB"/>
        </w:rPr>
      </w:pPr>
      <w:r w:rsidRPr="009B496B">
        <w:rPr>
          <w:sz w:val="22"/>
          <w:lang w:val="en-GB"/>
        </w:rPr>
        <w:t>If, during the proceedings, allegations concerning the use of prohibited clauses in standard contracts are confirmed, the President of UOKiK may prohibit their use. Financial penalties are also possible – of up to 10% of the company’s annual turnover. The regulations also provide for penalties for managers if they have wilfully permitted the infringement to occur. The potential penalty is up to PLN 2 million.</w:t>
      </w:r>
    </w:p>
    <w:p w14:paraId="4234FD40" w14:textId="484493EB" w:rsidR="00733789" w:rsidRPr="009B496B" w:rsidRDefault="001E4EA6" w:rsidP="00AC6F96">
      <w:pPr>
        <w:spacing w:after="240" w:line="360" w:lineRule="auto"/>
        <w:jc w:val="both"/>
        <w:rPr>
          <w:rFonts w:cs="Tahoma"/>
          <w:bCs/>
          <w:sz w:val="22"/>
          <w:shd w:val="clear" w:color="auto" w:fill="FFFFFF"/>
          <w:lang w:val="en-GB"/>
        </w:rPr>
      </w:pPr>
      <w:r w:rsidRPr="009B496B">
        <w:rPr>
          <w:sz w:val="22"/>
          <w:lang w:val="en-GB"/>
        </w:rPr>
        <w:lastRenderedPageBreak/>
        <w:t xml:space="preserve">This is the latest in a series of actions by the President of UOKiK concerning the rules governing services of general interest and changes to terms and conditions during the term of a contract. UOKiK has previously reported, among others, </w:t>
      </w:r>
      <w:hyperlink r:id="rId9" w:history="1">
        <w:r w:rsidRPr="009B496B">
          <w:rPr>
            <w:rStyle w:val="Hipercze"/>
            <w:sz w:val="22"/>
            <w:lang w:val="en-GB"/>
          </w:rPr>
          <w:t xml:space="preserve">on </w:t>
        </w:r>
        <w:bookmarkStart w:id="0" w:name="_GoBack"/>
        <w:bookmarkEnd w:id="0"/>
        <w:r w:rsidRPr="009B496B">
          <w:rPr>
            <w:rStyle w:val="Hipercze"/>
            <w:sz w:val="22"/>
            <w:lang w:val="en-GB"/>
          </w:rPr>
          <w:t>a p</w:t>
        </w:r>
        <w:r w:rsidRPr="009B496B">
          <w:rPr>
            <w:rStyle w:val="Hipercze"/>
            <w:sz w:val="22"/>
            <w:lang w:val="en-GB"/>
          </w:rPr>
          <w:t>e</w:t>
        </w:r>
        <w:r w:rsidRPr="009B496B">
          <w:rPr>
            <w:rStyle w:val="Hipercze"/>
            <w:sz w:val="22"/>
            <w:lang w:val="en-GB"/>
          </w:rPr>
          <w:t>nalty imposed on Nextbike Polska</w:t>
        </w:r>
      </w:hyperlink>
      <w:r w:rsidRPr="009B496B">
        <w:rPr>
          <w:sz w:val="22"/>
          <w:lang w:val="en-GB"/>
        </w:rPr>
        <w:t xml:space="preserve"> for unlawfully amending its terms and conditions and charging customers additional fees. </w:t>
      </w:r>
    </w:p>
    <w:sectPr w:rsidR="00733789" w:rsidRPr="009B496B" w:rsidSect="003742FC">
      <w:headerReference w:type="default" r:id="rId10"/>
      <w:footerReference w:type="default" r:id="rId11"/>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9C5180" w14:textId="77777777" w:rsidR="008D6A0E" w:rsidRDefault="008D6A0E">
      <w:r>
        <w:separator/>
      </w:r>
    </w:p>
  </w:endnote>
  <w:endnote w:type="continuationSeparator" w:id="0">
    <w:p w14:paraId="79B9D6CA" w14:textId="77777777" w:rsidR="008D6A0E" w:rsidRDefault="008D6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2B773" w14:textId="71A33B42" w:rsidR="00D51C53" w:rsidRPr="009B496B" w:rsidRDefault="00D51C53" w:rsidP="008D527A">
    <w:pPr>
      <w:pStyle w:val="Stopka"/>
      <w:rPr>
        <w:rFonts w:asciiTheme="minorHAnsi" w:hAnsiTheme="minorHAnsi" w:cstheme="minorHAnsi"/>
        <w:color w:val="595959" w:themeColor="text1" w:themeTint="A6"/>
        <w:sz w:val="16"/>
        <w:szCs w:val="16"/>
        <w:lang w:val="en-GB"/>
      </w:rPr>
    </w:pPr>
    <w:r w:rsidRPr="009B496B">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7216" behindDoc="0" locked="0" layoutInCell="1" allowOverlap="1" wp14:anchorId="47960BDE" wp14:editId="6252104C">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F4D7170"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9B496B">
      <w:rPr>
        <w:rFonts w:asciiTheme="minorHAnsi" w:hAnsiTheme="minorHAnsi" w:cstheme="minorHAnsi"/>
        <w:color w:val="595959" w:themeColor="text1" w:themeTint="A6"/>
        <w:sz w:val="16"/>
        <w:szCs w:val="16"/>
        <w:lang w:val="en-GB"/>
      </w:rPr>
      <w:t>WWW.UOKiK.GOV.PL LANDLINE NO. +48 22 55 60 246 MOBILE NO. 603 124 154</w:t>
    </w:r>
  </w:p>
  <w:p w14:paraId="671475B7" w14:textId="1642FC80" w:rsidR="00D51C53" w:rsidRPr="009B496B" w:rsidRDefault="00D51C53"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sidRPr="009B496B">
      <w:rPr>
        <w:rFonts w:asciiTheme="minorHAnsi" w:hAnsiTheme="minorHAnsi" w:cstheme="minorHAnsi"/>
        <w:color w:val="595959" w:themeColor="text1" w:themeTint="A6"/>
        <w:sz w:val="16"/>
        <w:szCs w:val="16"/>
        <w:lang w:val="en-GB"/>
      </w:rPr>
      <w:t xml:space="preserve">UOKiK Communication Department Pl. Powstańców Warszawy 1, 00-950 Warsaw </w:t>
    </w:r>
    <w:r w:rsidRPr="009B496B">
      <w:rPr>
        <w:rFonts w:asciiTheme="minorHAnsi" w:hAnsiTheme="minorHAnsi" w:cstheme="minorHAnsi"/>
        <w:color w:val="595959" w:themeColor="text1" w:themeTint="A6"/>
        <w:sz w:val="16"/>
        <w:szCs w:val="16"/>
        <w:lang w:val="en-GB"/>
      </w:rPr>
      <w:br/>
      <w:t xml:space="preserve">E-mail: </w:t>
    </w:r>
    <w:hyperlink r:id="rId1" w:history="1">
      <w:r w:rsidRPr="009B496B">
        <w:rPr>
          <w:rStyle w:val="Hipercze"/>
          <w:rFonts w:asciiTheme="minorHAnsi" w:hAnsiTheme="minorHAnsi" w:cstheme="minorHAnsi"/>
          <w:color w:val="595959" w:themeColor="text1" w:themeTint="A6"/>
          <w:sz w:val="16"/>
          <w:szCs w:val="16"/>
          <w:lang w:val="en-GB"/>
        </w:rPr>
        <w:t>biuroprasowe@uokik.gov.pl</w:t>
      </w:r>
    </w:hyperlink>
    <w:r w:rsidRPr="009B496B">
      <w:rPr>
        <w:rFonts w:asciiTheme="minorHAnsi" w:hAnsiTheme="minorHAnsi" w:cstheme="minorHAnsi"/>
        <w:color w:val="595959" w:themeColor="text1" w:themeTint="A6"/>
        <w:sz w:val="16"/>
        <w:szCs w:val="16"/>
        <w:lang w:val="en-GB"/>
      </w:rPr>
      <w:t xml:space="preserve"> X: </w:t>
    </w:r>
    <w:hyperlink r:id="rId2" w:history="1">
      <w:r w:rsidRPr="009B496B">
        <w:rPr>
          <w:rStyle w:val="Hipercze"/>
          <w:rFonts w:asciiTheme="minorHAnsi" w:hAnsiTheme="minorHAnsi" w:cstheme="minorHAnsi"/>
          <w:color w:val="595959" w:themeColor="text1" w:themeTint="A6"/>
          <w:sz w:val="16"/>
          <w:szCs w:val="16"/>
          <w:lang w:val="en-GB"/>
        </w:rPr>
        <w:t>@</w:t>
      </w:r>
      <w:r w:rsidRPr="009B496B">
        <w:rPr>
          <w:rStyle w:val="u-linkcomplex-target"/>
          <w:rFonts w:asciiTheme="minorHAnsi" w:hAnsiTheme="minorHAnsi" w:cstheme="minorHAnsi"/>
          <w:color w:val="595959" w:themeColor="text1" w:themeTint="A6"/>
          <w:sz w:val="16"/>
          <w:szCs w:val="16"/>
          <w:u w:val="single"/>
          <w:lang w:val="en-GB"/>
        </w:rPr>
        <w:t>UOKiKgovPL</w:t>
      </w:r>
    </w:hyperlink>
    <w:r w:rsidRPr="009B496B">
      <w:rPr>
        <w:rStyle w:val="u-linkcomplex-target"/>
        <w:rFonts w:asciiTheme="minorHAnsi" w:hAnsiTheme="minorHAnsi" w:cstheme="minorHAnsi"/>
        <w:color w:val="595959" w:themeColor="text1" w:themeTint="A6"/>
        <w:sz w:val="16"/>
        <w:szCs w:val="16"/>
        <w:lang w:val="en-GB"/>
      </w:rPr>
      <w:br/>
    </w:r>
    <w:r w:rsidRPr="009B496B">
      <w:rPr>
        <w:rFonts w:asciiTheme="minorHAnsi" w:hAnsiTheme="minorHAnsi" w:cstheme="minorHAnsi"/>
        <w:color w:val="595959" w:themeColor="text1" w:themeTint="A6"/>
        <w:sz w:val="16"/>
        <w:szCs w:val="16"/>
        <w:lang w:val="en-GB"/>
      </w:rPr>
      <w:t>Follow us on Instagram: </w:t>
    </w:r>
    <w:hyperlink r:id="rId3" w:tgtFrame="_blank" w:history="1">
      <w:r w:rsidRPr="009B496B">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739F3" w14:textId="77777777" w:rsidR="008D6A0E" w:rsidRDefault="008D6A0E">
      <w:r>
        <w:separator/>
      </w:r>
    </w:p>
  </w:footnote>
  <w:footnote w:type="continuationSeparator" w:id="0">
    <w:p w14:paraId="7F0C01BE" w14:textId="77777777" w:rsidR="008D6A0E" w:rsidRDefault="008D6A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AE942" w14:textId="47D0B521" w:rsidR="00D51C53" w:rsidRDefault="00091C05" w:rsidP="00D51C53">
    <w:pPr>
      <w:pStyle w:val="Nagwek"/>
      <w:tabs>
        <w:tab w:val="clear" w:pos="9072"/>
      </w:tabs>
    </w:pPr>
    <w:r>
      <w:rPr>
        <w:noProof/>
        <w:color w:val="1F497D"/>
      </w:rPr>
      <w:drawing>
        <wp:inline distT="0" distB="0" distL="0" distR="0" wp14:anchorId="31C7C76B" wp14:editId="583A18A7">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75E5EAC"/>
    <w:styleLink w:val="LFO11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1418"/>
        </w:tabs>
        <w:ind w:left="1418" w:hanging="709"/>
      </w:pPr>
    </w:lvl>
    <w:lvl w:ilvl="1">
      <w:start w:val="1"/>
      <w:numFmt w:val="decimal"/>
      <w:pStyle w:val="Listbracket2Salans"/>
      <w:lvlText w:val="(%2)"/>
      <w:lvlJc w:val="left"/>
      <w:pPr>
        <w:tabs>
          <w:tab w:val="num" w:pos="2127"/>
        </w:tabs>
        <w:ind w:left="2127" w:hanging="709"/>
      </w:pPr>
    </w:lvl>
    <w:lvl w:ilvl="2">
      <w:start w:val="1"/>
      <w:numFmt w:val="decimal"/>
      <w:pStyle w:val="Listbracket3Salans"/>
      <w:lvlText w:val="(%3)"/>
      <w:lvlJc w:val="left"/>
      <w:pPr>
        <w:tabs>
          <w:tab w:val="num" w:pos="2835"/>
        </w:tabs>
        <w:ind w:left="2835" w:hanging="708"/>
      </w:pPr>
    </w:lvl>
    <w:lvl w:ilvl="3">
      <w:start w:val="1"/>
      <w:numFmt w:val="decimal"/>
      <w:pStyle w:val="Listbracket4Salans"/>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3" w15:restartNumberingAfterBreak="0">
    <w:nsid w:val="0000000C"/>
    <w:multiLevelType w:val="multilevel"/>
    <w:tmpl w:val="0000000C"/>
    <w:name w:val="WW8Num12"/>
    <w:lvl w:ilvl="0">
      <w:start w:val="1"/>
      <w:numFmt w:val="decimal"/>
      <w:pStyle w:val="Listbracket1Salans"/>
      <w:lvlText w:val="(%1)"/>
      <w:lvlJc w:val="left"/>
      <w:pPr>
        <w:tabs>
          <w:tab w:val="num" w:pos="1418"/>
        </w:tabs>
        <w:ind w:left="1418" w:hanging="709"/>
      </w:pPr>
      <w:rPr>
        <w:rFonts w:ascii="Garamond" w:hAnsi="Garamond" w:cs="Garamond"/>
        <w:b/>
        <w:sz w:val="24"/>
        <w:szCs w:val="24"/>
      </w:rPr>
    </w:lvl>
    <w:lvl w:ilvl="1">
      <w:start w:val="1"/>
      <w:numFmt w:val="decimal"/>
      <w:lvlText w:val="(%2)"/>
      <w:lvlJc w:val="left"/>
      <w:pPr>
        <w:tabs>
          <w:tab w:val="num" w:pos="2127"/>
        </w:tabs>
        <w:ind w:left="2127" w:hanging="709"/>
      </w:pPr>
    </w:lvl>
    <w:lvl w:ilvl="2">
      <w:start w:val="1"/>
      <w:numFmt w:val="decimal"/>
      <w:lvlText w:val="(%3)"/>
      <w:lvlJc w:val="left"/>
      <w:pPr>
        <w:tabs>
          <w:tab w:val="num" w:pos="2835"/>
        </w:tabs>
        <w:ind w:left="2835" w:hanging="708"/>
      </w:pPr>
    </w:lvl>
    <w:lvl w:ilvl="3">
      <w:start w:val="1"/>
      <w:numFmt w:val="decimal"/>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4" w15:restartNumberingAfterBreak="0">
    <w:nsid w:val="0821019F"/>
    <w:multiLevelType w:val="hybridMultilevel"/>
    <w:tmpl w:val="67FEDFEE"/>
    <w:lvl w:ilvl="0" w:tplc="3CC2633A">
      <w:start w:val="1"/>
      <w:numFmt w:val="lowerLetter"/>
      <w:lvlText w:val="%1)"/>
      <w:lvlJc w:val="left"/>
      <w:pPr>
        <w:ind w:left="1571" w:hanging="360"/>
      </w:pPr>
      <w:rPr>
        <w:sz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15:restartNumberingAfterBreak="0">
    <w:nsid w:val="0F056366"/>
    <w:multiLevelType w:val="hybridMultilevel"/>
    <w:tmpl w:val="44F6F32E"/>
    <w:lvl w:ilvl="0" w:tplc="D04234E4">
      <w:start w:val="1"/>
      <w:numFmt w:val="upperRoman"/>
      <w:pStyle w:val="Wezwanie1"/>
      <w:lvlText w:val="%1."/>
      <w:lvlJc w:val="right"/>
      <w:pPr>
        <w:ind w:left="284" w:hanging="284"/>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2EAE082A"/>
    <w:multiLevelType w:val="multilevel"/>
    <w:tmpl w:val="F4307150"/>
    <w:lvl w:ilvl="0">
      <w:start w:val="1"/>
      <w:numFmt w:val="decimal"/>
      <w:lvlText w:val="%1."/>
      <w:lvlJc w:val="left"/>
      <w:pPr>
        <w:tabs>
          <w:tab w:val="num" w:pos="709"/>
        </w:tabs>
        <w:ind w:left="1418" w:hanging="709"/>
      </w:pPr>
      <w:rPr>
        <w:rFonts w:hint="default"/>
      </w:rPr>
    </w:lvl>
    <w:lvl w:ilvl="1">
      <w:start w:val="1"/>
      <w:numFmt w:val="lowerLetter"/>
      <w:pStyle w:val="Poziom2"/>
      <w:lvlText w:val="%2)"/>
      <w:lvlJc w:val="left"/>
      <w:pPr>
        <w:ind w:left="2268" w:hanging="567"/>
      </w:pPr>
      <w:rPr>
        <w:rFonts w:hint="default"/>
        <w:b/>
      </w:rPr>
    </w:lvl>
    <w:lvl w:ilvl="2">
      <w:start w:val="1"/>
      <w:numFmt w:val="lowerRoman"/>
      <w:pStyle w:val="Poziom3"/>
      <w:lvlText w:val="(%3)"/>
      <w:lvlJc w:val="left"/>
      <w:pPr>
        <w:ind w:left="3119"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993AEE"/>
    <w:multiLevelType w:val="multilevel"/>
    <w:tmpl w:val="D9DEAD22"/>
    <w:styleLink w:val="WasnyStyl"/>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4EC7915"/>
    <w:multiLevelType w:val="hybridMultilevel"/>
    <w:tmpl w:val="E2BE463E"/>
    <w:lvl w:ilvl="0" w:tplc="44DCFD80">
      <w:start w:val="1"/>
      <w:numFmt w:val="upperLetter"/>
      <w:pStyle w:val="HEADALT4"/>
      <w:lvlText w:val="(%1)"/>
      <w:lvlJc w:val="left"/>
      <w:pPr>
        <w:ind w:left="851" w:hanging="851"/>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967106"/>
    <w:multiLevelType w:val="hybridMultilevel"/>
    <w:tmpl w:val="65BEC492"/>
    <w:lvl w:ilvl="0" w:tplc="29E2156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6AC58BB"/>
    <w:multiLevelType w:val="hybridMultilevel"/>
    <w:tmpl w:val="74C4EF72"/>
    <w:lvl w:ilvl="0" w:tplc="B2D29BD4">
      <w:start w:val="1"/>
      <w:numFmt w:val="upperRoman"/>
      <w:pStyle w:val="Sentencja"/>
      <w:lvlText w:val="%1."/>
      <w:lvlJc w:val="righ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12" w15:restartNumberingAfterBreak="0">
    <w:nsid w:val="71BB71CB"/>
    <w:multiLevelType w:val="hybridMultilevel"/>
    <w:tmpl w:val="3998FD18"/>
    <w:lvl w:ilvl="0" w:tplc="D9D6A662">
      <w:start w:val="1"/>
      <w:numFmt w:val="decimal"/>
      <w:pStyle w:val="TekstNB2"/>
      <w:lvlText w:val="(%1)"/>
      <w:lvlJc w:val="left"/>
      <w:pPr>
        <w:ind w:left="851" w:hanging="851"/>
      </w:pPr>
      <w:rPr>
        <w:rFonts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71C866DE"/>
    <w:multiLevelType w:val="multilevel"/>
    <w:tmpl w:val="A2DA38A4"/>
    <w:lvl w:ilvl="0">
      <w:start w:val="1"/>
      <w:numFmt w:val="decimal"/>
      <w:pStyle w:val="Pytanie1"/>
      <w:lvlText w:val="%1."/>
      <w:lvlJc w:val="left"/>
      <w:pPr>
        <w:tabs>
          <w:tab w:val="num" w:pos="851"/>
        </w:tabs>
        <w:ind w:left="1418" w:hanging="567"/>
      </w:pPr>
      <w:rPr>
        <w:rFonts w:hint="default"/>
        <w:b/>
      </w:rPr>
    </w:lvl>
    <w:lvl w:ilvl="1">
      <w:start w:val="1"/>
      <w:numFmt w:val="lowerLetter"/>
      <w:pStyle w:val="Pytanie2"/>
      <w:lvlText w:val="%2)"/>
      <w:lvlJc w:val="left"/>
      <w:pPr>
        <w:ind w:left="2268" w:hanging="56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400658C"/>
    <w:multiLevelType w:val="hybridMultilevel"/>
    <w:tmpl w:val="B3427338"/>
    <w:lvl w:ilvl="0" w:tplc="B22E3C40">
      <w:start w:val="1"/>
      <w:numFmt w:val="lowerRoman"/>
      <w:pStyle w:val="ROM2"/>
      <w:lvlText w:val="(%1)"/>
      <w:lvlJc w:val="right"/>
      <w:pPr>
        <w:ind w:left="2552"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571338F"/>
    <w:multiLevelType w:val="hybridMultilevel"/>
    <w:tmpl w:val="A6E2A3A4"/>
    <w:lvl w:ilvl="0" w:tplc="72C2F488">
      <w:start w:val="1"/>
      <w:numFmt w:val="lowerLetter"/>
      <w:pStyle w:val="DowdPKT"/>
      <w:lvlText w:val="%1)"/>
      <w:lvlJc w:val="right"/>
      <w:pPr>
        <w:ind w:left="397"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D8D5C70"/>
    <w:multiLevelType w:val="hybridMultilevel"/>
    <w:tmpl w:val="1FDA53B0"/>
    <w:lvl w:ilvl="0" w:tplc="04150017">
      <w:start w:val="1"/>
      <w:numFmt w:val="lowerLetter"/>
      <w:pStyle w:val="PKTABCCAP"/>
      <w:lvlText w:val="%1)"/>
      <w:lvlJc w:val="left"/>
      <w:pPr>
        <w:ind w:left="1701" w:hanging="56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16"/>
  </w:num>
  <w:num w:numId="3">
    <w:abstractNumId w:val="13"/>
  </w:num>
  <w:num w:numId="4">
    <w:abstractNumId w:val="5"/>
  </w:num>
  <w:num w:numId="5">
    <w:abstractNumId w:val="10"/>
  </w:num>
  <w:num w:numId="6">
    <w:abstractNumId w:val="6"/>
  </w:num>
  <w:num w:numId="7">
    <w:abstractNumId w:val="15"/>
  </w:num>
  <w:num w:numId="8">
    <w:abstractNumId w:val="17"/>
  </w:num>
  <w:num w:numId="9">
    <w:abstractNumId w:val="7"/>
  </w:num>
  <w:num w:numId="10">
    <w:abstractNumId w:val="1"/>
  </w:num>
  <w:num w:numId="11">
    <w:abstractNumId w:val="3"/>
  </w:num>
  <w:num w:numId="12">
    <w:abstractNumId w:val="14"/>
  </w:num>
  <w:num w:numId="13">
    <w:abstractNumId w:val="8"/>
  </w:num>
  <w:num w:numId="14">
    <w:abstractNumId w:val="12"/>
  </w:num>
  <w:num w:numId="15">
    <w:abstractNumId w:val="9"/>
  </w:num>
  <w:num w:numId="16">
    <w:abstractNumId w:val="4"/>
  </w:num>
  <w:num w:numId="17">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034"/>
    <w:rsid w:val="00002C19"/>
    <w:rsid w:val="0000713A"/>
    <w:rsid w:val="00007E00"/>
    <w:rsid w:val="000116FE"/>
    <w:rsid w:val="00011AF2"/>
    <w:rsid w:val="00011F51"/>
    <w:rsid w:val="0001253E"/>
    <w:rsid w:val="0001385A"/>
    <w:rsid w:val="000153E0"/>
    <w:rsid w:val="000230EB"/>
    <w:rsid w:val="00023634"/>
    <w:rsid w:val="0002523D"/>
    <w:rsid w:val="00026D3C"/>
    <w:rsid w:val="000302A4"/>
    <w:rsid w:val="0003260A"/>
    <w:rsid w:val="00033035"/>
    <w:rsid w:val="000365AA"/>
    <w:rsid w:val="00040319"/>
    <w:rsid w:val="00042F31"/>
    <w:rsid w:val="00042F96"/>
    <w:rsid w:val="000558FC"/>
    <w:rsid w:val="00055B3E"/>
    <w:rsid w:val="00056AF4"/>
    <w:rsid w:val="00057CA6"/>
    <w:rsid w:val="00057FC2"/>
    <w:rsid w:val="00060EED"/>
    <w:rsid w:val="00061749"/>
    <w:rsid w:val="0006245C"/>
    <w:rsid w:val="000651E9"/>
    <w:rsid w:val="00073A74"/>
    <w:rsid w:val="00073AA7"/>
    <w:rsid w:val="00077C71"/>
    <w:rsid w:val="00081B8A"/>
    <w:rsid w:val="00090153"/>
    <w:rsid w:val="00091C05"/>
    <w:rsid w:val="000920E2"/>
    <w:rsid w:val="000927D7"/>
    <w:rsid w:val="00094613"/>
    <w:rsid w:val="00094896"/>
    <w:rsid w:val="00094AC5"/>
    <w:rsid w:val="000A1D68"/>
    <w:rsid w:val="000A4AD7"/>
    <w:rsid w:val="000A6697"/>
    <w:rsid w:val="000A74FA"/>
    <w:rsid w:val="000B07BF"/>
    <w:rsid w:val="000B0834"/>
    <w:rsid w:val="000B149D"/>
    <w:rsid w:val="000B1AC5"/>
    <w:rsid w:val="000B3CAE"/>
    <w:rsid w:val="000B436A"/>
    <w:rsid w:val="000B7247"/>
    <w:rsid w:val="000C0542"/>
    <w:rsid w:val="000C0B12"/>
    <w:rsid w:val="000C3836"/>
    <w:rsid w:val="000C4F25"/>
    <w:rsid w:val="000C4F4B"/>
    <w:rsid w:val="000D174F"/>
    <w:rsid w:val="000D202D"/>
    <w:rsid w:val="000D2CAB"/>
    <w:rsid w:val="000D4A1F"/>
    <w:rsid w:val="000D72EC"/>
    <w:rsid w:val="000D7D8C"/>
    <w:rsid w:val="000E092F"/>
    <w:rsid w:val="000E18E0"/>
    <w:rsid w:val="000E2D48"/>
    <w:rsid w:val="000E4E2E"/>
    <w:rsid w:val="000E729D"/>
    <w:rsid w:val="000E79FE"/>
    <w:rsid w:val="000F4784"/>
    <w:rsid w:val="00100546"/>
    <w:rsid w:val="00101DDB"/>
    <w:rsid w:val="00101EDC"/>
    <w:rsid w:val="00103669"/>
    <w:rsid w:val="0010559C"/>
    <w:rsid w:val="00106F25"/>
    <w:rsid w:val="00107844"/>
    <w:rsid w:val="00111422"/>
    <w:rsid w:val="0011255A"/>
    <w:rsid w:val="00112783"/>
    <w:rsid w:val="001134CD"/>
    <w:rsid w:val="001152D4"/>
    <w:rsid w:val="00120FBD"/>
    <w:rsid w:val="0012424D"/>
    <w:rsid w:val="00125A13"/>
    <w:rsid w:val="001260AC"/>
    <w:rsid w:val="001265E4"/>
    <w:rsid w:val="00130259"/>
    <w:rsid w:val="00130A58"/>
    <w:rsid w:val="0013159A"/>
    <w:rsid w:val="0013233C"/>
    <w:rsid w:val="00132713"/>
    <w:rsid w:val="00132B05"/>
    <w:rsid w:val="00133470"/>
    <w:rsid w:val="00135455"/>
    <w:rsid w:val="001413C7"/>
    <w:rsid w:val="00143310"/>
    <w:rsid w:val="001447BB"/>
    <w:rsid w:val="00144E9C"/>
    <w:rsid w:val="00146089"/>
    <w:rsid w:val="001530BD"/>
    <w:rsid w:val="00156EEB"/>
    <w:rsid w:val="00157E9A"/>
    <w:rsid w:val="00160D77"/>
    <w:rsid w:val="00161094"/>
    <w:rsid w:val="00162B45"/>
    <w:rsid w:val="0016325D"/>
    <w:rsid w:val="00163DF9"/>
    <w:rsid w:val="00165B73"/>
    <w:rsid w:val="00165CD2"/>
    <w:rsid w:val="001666D6"/>
    <w:rsid w:val="00166B5D"/>
    <w:rsid w:val="001675EF"/>
    <w:rsid w:val="0017028A"/>
    <w:rsid w:val="00171120"/>
    <w:rsid w:val="00172D7D"/>
    <w:rsid w:val="00173806"/>
    <w:rsid w:val="001746FD"/>
    <w:rsid w:val="00175436"/>
    <w:rsid w:val="00190D5A"/>
    <w:rsid w:val="0019661A"/>
    <w:rsid w:val="00196736"/>
    <w:rsid w:val="001979B5"/>
    <w:rsid w:val="001A1ED7"/>
    <w:rsid w:val="001A4982"/>
    <w:rsid w:val="001A5F7C"/>
    <w:rsid w:val="001A6E5B"/>
    <w:rsid w:val="001A7451"/>
    <w:rsid w:val="001B0740"/>
    <w:rsid w:val="001B5CFA"/>
    <w:rsid w:val="001B5D11"/>
    <w:rsid w:val="001B752A"/>
    <w:rsid w:val="001C1857"/>
    <w:rsid w:val="001C1FAD"/>
    <w:rsid w:val="001C598B"/>
    <w:rsid w:val="001C647B"/>
    <w:rsid w:val="001D0836"/>
    <w:rsid w:val="001D1E10"/>
    <w:rsid w:val="001D3725"/>
    <w:rsid w:val="001D398A"/>
    <w:rsid w:val="001D5E17"/>
    <w:rsid w:val="001D7B2B"/>
    <w:rsid w:val="001E188E"/>
    <w:rsid w:val="001E1ED5"/>
    <w:rsid w:val="001E2826"/>
    <w:rsid w:val="001E2FEA"/>
    <w:rsid w:val="001E4AD3"/>
    <w:rsid w:val="001E4EA6"/>
    <w:rsid w:val="001E4F92"/>
    <w:rsid w:val="001E5612"/>
    <w:rsid w:val="001F0D8C"/>
    <w:rsid w:val="001F4A73"/>
    <w:rsid w:val="001F5323"/>
    <w:rsid w:val="001F63E4"/>
    <w:rsid w:val="00205580"/>
    <w:rsid w:val="00206F0B"/>
    <w:rsid w:val="00210493"/>
    <w:rsid w:val="00211A94"/>
    <w:rsid w:val="00211BF4"/>
    <w:rsid w:val="002139D3"/>
    <w:rsid w:val="002157BB"/>
    <w:rsid w:val="002166FA"/>
    <w:rsid w:val="00220B6E"/>
    <w:rsid w:val="00222162"/>
    <w:rsid w:val="002235A1"/>
    <w:rsid w:val="002243BB"/>
    <w:rsid w:val="0022487C"/>
    <w:rsid w:val="00224FC7"/>
    <w:rsid w:val="002262B5"/>
    <w:rsid w:val="00227ADD"/>
    <w:rsid w:val="0023138D"/>
    <w:rsid w:val="00231617"/>
    <w:rsid w:val="00231868"/>
    <w:rsid w:val="00235759"/>
    <w:rsid w:val="00240013"/>
    <w:rsid w:val="0024118E"/>
    <w:rsid w:val="00241BAC"/>
    <w:rsid w:val="00243661"/>
    <w:rsid w:val="002449DE"/>
    <w:rsid w:val="00244DBD"/>
    <w:rsid w:val="00245A01"/>
    <w:rsid w:val="00251E26"/>
    <w:rsid w:val="00251F62"/>
    <w:rsid w:val="00252ECE"/>
    <w:rsid w:val="002555F4"/>
    <w:rsid w:val="00257A8E"/>
    <w:rsid w:val="00260382"/>
    <w:rsid w:val="00262E52"/>
    <w:rsid w:val="00265D3F"/>
    <w:rsid w:val="00266082"/>
    <w:rsid w:val="00266CB4"/>
    <w:rsid w:val="00267DD1"/>
    <w:rsid w:val="0027378B"/>
    <w:rsid w:val="002758FF"/>
    <w:rsid w:val="00277075"/>
    <w:rsid w:val="002770D4"/>
    <w:rsid w:val="002771E1"/>
    <w:rsid w:val="002801AA"/>
    <w:rsid w:val="00280E00"/>
    <w:rsid w:val="00281E95"/>
    <w:rsid w:val="00282B5C"/>
    <w:rsid w:val="002864BE"/>
    <w:rsid w:val="00286DD7"/>
    <w:rsid w:val="00286E54"/>
    <w:rsid w:val="002919BD"/>
    <w:rsid w:val="00293525"/>
    <w:rsid w:val="00295193"/>
    <w:rsid w:val="00295B34"/>
    <w:rsid w:val="002A5D69"/>
    <w:rsid w:val="002A668E"/>
    <w:rsid w:val="002B1DBF"/>
    <w:rsid w:val="002B1F6E"/>
    <w:rsid w:val="002B4C6B"/>
    <w:rsid w:val="002C0D5D"/>
    <w:rsid w:val="002C361E"/>
    <w:rsid w:val="002C38AD"/>
    <w:rsid w:val="002C4FFE"/>
    <w:rsid w:val="002C53CB"/>
    <w:rsid w:val="002C692D"/>
    <w:rsid w:val="002C6ABE"/>
    <w:rsid w:val="002C743A"/>
    <w:rsid w:val="002E388C"/>
    <w:rsid w:val="002E4BE8"/>
    <w:rsid w:val="002E5BEF"/>
    <w:rsid w:val="002E691A"/>
    <w:rsid w:val="002F1BF3"/>
    <w:rsid w:val="002F2C49"/>
    <w:rsid w:val="002F4D43"/>
    <w:rsid w:val="002F5879"/>
    <w:rsid w:val="003035B9"/>
    <w:rsid w:val="003039AF"/>
    <w:rsid w:val="003056C6"/>
    <w:rsid w:val="003077B8"/>
    <w:rsid w:val="003108E8"/>
    <w:rsid w:val="00311B14"/>
    <w:rsid w:val="00312FBD"/>
    <w:rsid w:val="003138EC"/>
    <w:rsid w:val="00313EBF"/>
    <w:rsid w:val="00314A14"/>
    <w:rsid w:val="00320BC3"/>
    <w:rsid w:val="003210A5"/>
    <w:rsid w:val="0032426F"/>
    <w:rsid w:val="00324306"/>
    <w:rsid w:val="003278D6"/>
    <w:rsid w:val="003303F0"/>
    <w:rsid w:val="003311C0"/>
    <w:rsid w:val="00331AFF"/>
    <w:rsid w:val="003348EF"/>
    <w:rsid w:val="0034059B"/>
    <w:rsid w:val="00342935"/>
    <w:rsid w:val="0034670A"/>
    <w:rsid w:val="00346D07"/>
    <w:rsid w:val="0035019C"/>
    <w:rsid w:val="003513F2"/>
    <w:rsid w:val="00360248"/>
    <w:rsid w:val="00360C3B"/>
    <w:rsid w:val="00360C66"/>
    <w:rsid w:val="00361AF0"/>
    <w:rsid w:val="00363F8E"/>
    <w:rsid w:val="00365A67"/>
    <w:rsid w:val="00365C1F"/>
    <w:rsid w:val="00366A46"/>
    <w:rsid w:val="0036734C"/>
    <w:rsid w:val="0037005C"/>
    <w:rsid w:val="003742FC"/>
    <w:rsid w:val="00374442"/>
    <w:rsid w:val="00377667"/>
    <w:rsid w:val="00377A0D"/>
    <w:rsid w:val="003806F9"/>
    <w:rsid w:val="00384F38"/>
    <w:rsid w:val="00385009"/>
    <w:rsid w:val="003854CA"/>
    <w:rsid w:val="0038677D"/>
    <w:rsid w:val="0039154A"/>
    <w:rsid w:val="003916E7"/>
    <w:rsid w:val="00391F20"/>
    <w:rsid w:val="0039217F"/>
    <w:rsid w:val="0039443B"/>
    <w:rsid w:val="00394548"/>
    <w:rsid w:val="00397BC4"/>
    <w:rsid w:val="003A2B10"/>
    <w:rsid w:val="003A35D6"/>
    <w:rsid w:val="003A4A05"/>
    <w:rsid w:val="003A5566"/>
    <w:rsid w:val="003A58E7"/>
    <w:rsid w:val="003A73BE"/>
    <w:rsid w:val="003B11E2"/>
    <w:rsid w:val="003B792F"/>
    <w:rsid w:val="003C2DE6"/>
    <w:rsid w:val="003D0369"/>
    <w:rsid w:val="003D1479"/>
    <w:rsid w:val="003D22E4"/>
    <w:rsid w:val="003D2F7A"/>
    <w:rsid w:val="003D3FF4"/>
    <w:rsid w:val="003D6FE7"/>
    <w:rsid w:val="003D7161"/>
    <w:rsid w:val="003D7242"/>
    <w:rsid w:val="003D77B6"/>
    <w:rsid w:val="003E357F"/>
    <w:rsid w:val="003E3F9D"/>
    <w:rsid w:val="003E40F6"/>
    <w:rsid w:val="003E5F4C"/>
    <w:rsid w:val="003E614D"/>
    <w:rsid w:val="003E69E5"/>
    <w:rsid w:val="003E6CE9"/>
    <w:rsid w:val="003F025B"/>
    <w:rsid w:val="003F2C04"/>
    <w:rsid w:val="003F2CC1"/>
    <w:rsid w:val="003F6D16"/>
    <w:rsid w:val="003F76BB"/>
    <w:rsid w:val="004014D7"/>
    <w:rsid w:val="00401C23"/>
    <w:rsid w:val="00404708"/>
    <w:rsid w:val="00405606"/>
    <w:rsid w:val="00406233"/>
    <w:rsid w:val="0040748E"/>
    <w:rsid w:val="00407ED4"/>
    <w:rsid w:val="004109A2"/>
    <w:rsid w:val="004110FA"/>
    <w:rsid w:val="00412206"/>
    <w:rsid w:val="00413B92"/>
    <w:rsid w:val="00414702"/>
    <w:rsid w:val="00416767"/>
    <w:rsid w:val="0041758D"/>
    <w:rsid w:val="00423B87"/>
    <w:rsid w:val="00425218"/>
    <w:rsid w:val="00425A45"/>
    <w:rsid w:val="00425FF9"/>
    <w:rsid w:val="00426D6F"/>
    <w:rsid w:val="00427E08"/>
    <w:rsid w:val="00427E4D"/>
    <w:rsid w:val="0043055C"/>
    <w:rsid w:val="00431AF3"/>
    <w:rsid w:val="004349BA"/>
    <w:rsid w:val="004351FA"/>
    <w:rsid w:val="0043575C"/>
    <w:rsid w:val="004365C7"/>
    <w:rsid w:val="004425B7"/>
    <w:rsid w:val="00444A85"/>
    <w:rsid w:val="00444D11"/>
    <w:rsid w:val="004450C8"/>
    <w:rsid w:val="00445594"/>
    <w:rsid w:val="004523FF"/>
    <w:rsid w:val="00455D6E"/>
    <w:rsid w:val="00460C78"/>
    <w:rsid w:val="00462CFA"/>
    <w:rsid w:val="00464D7B"/>
    <w:rsid w:val="00464E06"/>
    <w:rsid w:val="004656A6"/>
    <w:rsid w:val="00466DCD"/>
    <w:rsid w:val="00471131"/>
    <w:rsid w:val="004717CE"/>
    <w:rsid w:val="00471CFE"/>
    <w:rsid w:val="00471F59"/>
    <w:rsid w:val="00477B8E"/>
    <w:rsid w:val="004809C2"/>
    <w:rsid w:val="00482A95"/>
    <w:rsid w:val="00482B9B"/>
    <w:rsid w:val="00486008"/>
    <w:rsid w:val="00486D03"/>
    <w:rsid w:val="00486DB1"/>
    <w:rsid w:val="00487234"/>
    <w:rsid w:val="004876B3"/>
    <w:rsid w:val="00491101"/>
    <w:rsid w:val="00493B82"/>
    <w:rsid w:val="00493E10"/>
    <w:rsid w:val="004952B9"/>
    <w:rsid w:val="004972E8"/>
    <w:rsid w:val="004976C8"/>
    <w:rsid w:val="00497D00"/>
    <w:rsid w:val="004A18E1"/>
    <w:rsid w:val="004A262D"/>
    <w:rsid w:val="004A530B"/>
    <w:rsid w:val="004A57B0"/>
    <w:rsid w:val="004B1B9B"/>
    <w:rsid w:val="004B1F5F"/>
    <w:rsid w:val="004B28F7"/>
    <w:rsid w:val="004B2DB0"/>
    <w:rsid w:val="004B5A4D"/>
    <w:rsid w:val="004B6F07"/>
    <w:rsid w:val="004C0F9E"/>
    <w:rsid w:val="004C1243"/>
    <w:rsid w:val="004C12A8"/>
    <w:rsid w:val="004C4703"/>
    <w:rsid w:val="004C5C26"/>
    <w:rsid w:val="004C6885"/>
    <w:rsid w:val="004C7402"/>
    <w:rsid w:val="004D7C0E"/>
    <w:rsid w:val="004E4535"/>
    <w:rsid w:val="004F1215"/>
    <w:rsid w:val="004F74F2"/>
    <w:rsid w:val="004F7E99"/>
    <w:rsid w:val="005003F9"/>
    <w:rsid w:val="00502A08"/>
    <w:rsid w:val="0050417B"/>
    <w:rsid w:val="00505372"/>
    <w:rsid w:val="00510F77"/>
    <w:rsid w:val="00511612"/>
    <w:rsid w:val="005133CE"/>
    <w:rsid w:val="005136ED"/>
    <w:rsid w:val="0051598C"/>
    <w:rsid w:val="00521BA3"/>
    <w:rsid w:val="00521E75"/>
    <w:rsid w:val="00523E0D"/>
    <w:rsid w:val="00525540"/>
    <w:rsid w:val="00525588"/>
    <w:rsid w:val="0052644A"/>
    <w:rsid w:val="0052710E"/>
    <w:rsid w:val="005279BD"/>
    <w:rsid w:val="00534409"/>
    <w:rsid w:val="00536780"/>
    <w:rsid w:val="00540372"/>
    <w:rsid w:val="00541A48"/>
    <w:rsid w:val="00542E0D"/>
    <w:rsid w:val="005442FC"/>
    <w:rsid w:val="0054721B"/>
    <w:rsid w:val="00550AB2"/>
    <w:rsid w:val="00550DE9"/>
    <w:rsid w:val="0055352F"/>
    <w:rsid w:val="0055631D"/>
    <w:rsid w:val="0056286E"/>
    <w:rsid w:val="00562A60"/>
    <w:rsid w:val="0056472A"/>
    <w:rsid w:val="00564B0B"/>
    <w:rsid w:val="00571060"/>
    <w:rsid w:val="00574479"/>
    <w:rsid w:val="005747ED"/>
    <w:rsid w:val="00577DB8"/>
    <w:rsid w:val="005842E2"/>
    <w:rsid w:val="00584610"/>
    <w:rsid w:val="0058739F"/>
    <w:rsid w:val="005903FC"/>
    <w:rsid w:val="00590774"/>
    <w:rsid w:val="00591911"/>
    <w:rsid w:val="00593935"/>
    <w:rsid w:val="00595406"/>
    <w:rsid w:val="005960B4"/>
    <w:rsid w:val="00596B23"/>
    <w:rsid w:val="005973FD"/>
    <w:rsid w:val="00597C68"/>
    <w:rsid w:val="005A37E7"/>
    <w:rsid w:val="005A382B"/>
    <w:rsid w:val="005A4047"/>
    <w:rsid w:val="005A4ABD"/>
    <w:rsid w:val="005B2593"/>
    <w:rsid w:val="005B6FE6"/>
    <w:rsid w:val="005C0D39"/>
    <w:rsid w:val="005C2235"/>
    <w:rsid w:val="005C2C93"/>
    <w:rsid w:val="005C6232"/>
    <w:rsid w:val="005D1368"/>
    <w:rsid w:val="005D4309"/>
    <w:rsid w:val="005D570A"/>
    <w:rsid w:val="005D6F7A"/>
    <w:rsid w:val="005E39FF"/>
    <w:rsid w:val="005E49B8"/>
    <w:rsid w:val="005E5B88"/>
    <w:rsid w:val="005E6B1A"/>
    <w:rsid w:val="005E78EE"/>
    <w:rsid w:val="005F139F"/>
    <w:rsid w:val="005F176C"/>
    <w:rsid w:val="005F1EBD"/>
    <w:rsid w:val="005F2ECE"/>
    <w:rsid w:val="005F707D"/>
    <w:rsid w:val="00602A1B"/>
    <w:rsid w:val="006063D0"/>
    <w:rsid w:val="00607B4B"/>
    <w:rsid w:val="0061020D"/>
    <w:rsid w:val="00613C45"/>
    <w:rsid w:val="00616EE8"/>
    <w:rsid w:val="00621291"/>
    <w:rsid w:val="00623E94"/>
    <w:rsid w:val="0062597D"/>
    <w:rsid w:val="00630F67"/>
    <w:rsid w:val="00633AD3"/>
    <w:rsid w:val="00633D4E"/>
    <w:rsid w:val="00633F31"/>
    <w:rsid w:val="0063526F"/>
    <w:rsid w:val="006355B2"/>
    <w:rsid w:val="00636680"/>
    <w:rsid w:val="00637E86"/>
    <w:rsid w:val="00641AB6"/>
    <w:rsid w:val="006422DE"/>
    <w:rsid w:val="006439FA"/>
    <w:rsid w:val="0064525C"/>
    <w:rsid w:val="006458F2"/>
    <w:rsid w:val="00645C75"/>
    <w:rsid w:val="00647A4B"/>
    <w:rsid w:val="00654E55"/>
    <w:rsid w:val="0065736E"/>
    <w:rsid w:val="006618CC"/>
    <w:rsid w:val="00664CFA"/>
    <w:rsid w:val="00665916"/>
    <w:rsid w:val="006671BC"/>
    <w:rsid w:val="006700DA"/>
    <w:rsid w:val="00672A15"/>
    <w:rsid w:val="0067485D"/>
    <w:rsid w:val="0067496E"/>
    <w:rsid w:val="00675FFE"/>
    <w:rsid w:val="0068225D"/>
    <w:rsid w:val="00685919"/>
    <w:rsid w:val="0068740C"/>
    <w:rsid w:val="006878AF"/>
    <w:rsid w:val="006879C4"/>
    <w:rsid w:val="00691021"/>
    <w:rsid w:val="00694D2B"/>
    <w:rsid w:val="006971C5"/>
    <w:rsid w:val="006A123E"/>
    <w:rsid w:val="006A1872"/>
    <w:rsid w:val="006A2065"/>
    <w:rsid w:val="006A3D88"/>
    <w:rsid w:val="006A4082"/>
    <w:rsid w:val="006A4A7A"/>
    <w:rsid w:val="006A7927"/>
    <w:rsid w:val="006A7BDA"/>
    <w:rsid w:val="006A7E43"/>
    <w:rsid w:val="006B0848"/>
    <w:rsid w:val="006B13F8"/>
    <w:rsid w:val="006B2EE2"/>
    <w:rsid w:val="006B31EF"/>
    <w:rsid w:val="006B445B"/>
    <w:rsid w:val="006B733D"/>
    <w:rsid w:val="006B7743"/>
    <w:rsid w:val="006C07FC"/>
    <w:rsid w:val="006C0C43"/>
    <w:rsid w:val="006C3365"/>
    <w:rsid w:val="006C34AE"/>
    <w:rsid w:val="006C67AF"/>
    <w:rsid w:val="006C74BC"/>
    <w:rsid w:val="006D3DC5"/>
    <w:rsid w:val="006E2372"/>
    <w:rsid w:val="006E28F5"/>
    <w:rsid w:val="006E2D45"/>
    <w:rsid w:val="006E38D6"/>
    <w:rsid w:val="006E559F"/>
    <w:rsid w:val="006E7D59"/>
    <w:rsid w:val="006F143B"/>
    <w:rsid w:val="006F3450"/>
    <w:rsid w:val="006F34F2"/>
    <w:rsid w:val="006F7D7F"/>
    <w:rsid w:val="007039EC"/>
    <w:rsid w:val="007067CE"/>
    <w:rsid w:val="00710AF9"/>
    <w:rsid w:val="00713C47"/>
    <w:rsid w:val="00713FF0"/>
    <w:rsid w:val="0071572D"/>
    <w:rsid w:val="007157BA"/>
    <w:rsid w:val="007169F9"/>
    <w:rsid w:val="00716B89"/>
    <w:rsid w:val="007174A6"/>
    <w:rsid w:val="007175DE"/>
    <w:rsid w:val="007224B3"/>
    <w:rsid w:val="007228AF"/>
    <w:rsid w:val="00722D54"/>
    <w:rsid w:val="007234F9"/>
    <w:rsid w:val="0072598A"/>
    <w:rsid w:val="00730B76"/>
    <w:rsid w:val="00730C14"/>
    <w:rsid w:val="00731303"/>
    <w:rsid w:val="00733789"/>
    <w:rsid w:val="00737BBC"/>
    <w:rsid w:val="0074019E"/>
    <w:rsid w:val="007402E0"/>
    <w:rsid w:val="007413EA"/>
    <w:rsid w:val="00741E5A"/>
    <w:rsid w:val="007446A5"/>
    <w:rsid w:val="0074489D"/>
    <w:rsid w:val="00744CF7"/>
    <w:rsid w:val="00745348"/>
    <w:rsid w:val="00746549"/>
    <w:rsid w:val="007476CF"/>
    <w:rsid w:val="00747E5A"/>
    <w:rsid w:val="007514AD"/>
    <w:rsid w:val="007527F1"/>
    <w:rsid w:val="00754BE0"/>
    <w:rsid w:val="0075524D"/>
    <w:rsid w:val="007560B0"/>
    <w:rsid w:val="0076061A"/>
    <w:rsid w:val="007627D7"/>
    <w:rsid w:val="00762E22"/>
    <w:rsid w:val="007711C0"/>
    <w:rsid w:val="00772284"/>
    <w:rsid w:val="00773E0F"/>
    <w:rsid w:val="0077414D"/>
    <w:rsid w:val="0077521F"/>
    <w:rsid w:val="00776C4F"/>
    <w:rsid w:val="00781971"/>
    <w:rsid w:val="007836A0"/>
    <w:rsid w:val="007838E4"/>
    <w:rsid w:val="0078447F"/>
    <w:rsid w:val="007846DC"/>
    <w:rsid w:val="00785D30"/>
    <w:rsid w:val="0079108F"/>
    <w:rsid w:val="00796C41"/>
    <w:rsid w:val="007A19D8"/>
    <w:rsid w:val="007B18E7"/>
    <w:rsid w:val="007B3159"/>
    <w:rsid w:val="007B492C"/>
    <w:rsid w:val="007D15E3"/>
    <w:rsid w:val="007D50A6"/>
    <w:rsid w:val="007E109D"/>
    <w:rsid w:val="007E280D"/>
    <w:rsid w:val="007E36E4"/>
    <w:rsid w:val="007E7ECD"/>
    <w:rsid w:val="007F0ACE"/>
    <w:rsid w:val="007F0AD9"/>
    <w:rsid w:val="007F777B"/>
    <w:rsid w:val="00800F0E"/>
    <w:rsid w:val="00804024"/>
    <w:rsid w:val="008075EB"/>
    <w:rsid w:val="0081013A"/>
    <w:rsid w:val="00810225"/>
    <w:rsid w:val="00813C2C"/>
    <w:rsid w:val="00815806"/>
    <w:rsid w:val="0081753E"/>
    <w:rsid w:val="00817570"/>
    <w:rsid w:val="00821B08"/>
    <w:rsid w:val="0082248B"/>
    <w:rsid w:val="0082343F"/>
    <w:rsid w:val="008249A8"/>
    <w:rsid w:val="00835121"/>
    <w:rsid w:val="008442F8"/>
    <w:rsid w:val="00845609"/>
    <w:rsid w:val="008457D0"/>
    <w:rsid w:val="0085010E"/>
    <w:rsid w:val="00851BF2"/>
    <w:rsid w:val="0085454F"/>
    <w:rsid w:val="0085564F"/>
    <w:rsid w:val="00860FF2"/>
    <w:rsid w:val="0087084F"/>
    <w:rsid w:val="00872388"/>
    <w:rsid w:val="0087354F"/>
    <w:rsid w:val="00875853"/>
    <w:rsid w:val="00880597"/>
    <w:rsid w:val="00882D42"/>
    <w:rsid w:val="008859F4"/>
    <w:rsid w:val="008903F4"/>
    <w:rsid w:val="00896985"/>
    <w:rsid w:val="00897547"/>
    <w:rsid w:val="00897717"/>
    <w:rsid w:val="008A2149"/>
    <w:rsid w:val="008B0995"/>
    <w:rsid w:val="008B11F5"/>
    <w:rsid w:val="008B121F"/>
    <w:rsid w:val="008B22C8"/>
    <w:rsid w:val="008B35E8"/>
    <w:rsid w:val="008C1060"/>
    <w:rsid w:val="008C2DAB"/>
    <w:rsid w:val="008C4373"/>
    <w:rsid w:val="008C53D0"/>
    <w:rsid w:val="008C69B8"/>
    <w:rsid w:val="008C6D12"/>
    <w:rsid w:val="008C70D3"/>
    <w:rsid w:val="008C765D"/>
    <w:rsid w:val="008D0678"/>
    <w:rsid w:val="008D0DD4"/>
    <w:rsid w:val="008D17FC"/>
    <w:rsid w:val="008D49C6"/>
    <w:rsid w:val="008D527A"/>
    <w:rsid w:val="008D56DA"/>
    <w:rsid w:val="008D5771"/>
    <w:rsid w:val="008D6467"/>
    <w:rsid w:val="008D6A0E"/>
    <w:rsid w:val="008D7537"/>
    <w:rsid w:val="008E3FC7"/>
    <w:rsid w:val="008E4998"/>
    <w:rsid w:val="008E6BE9"/>
    <w:rsid w:val="008E6F18"/>
    <w:rsid w:val="008E7610"/>
    <w:rsid w:val="008E7693"/>
    <w:rsid w:val="008F12D4"/>
    <w:rsid w:val="008F170B"/>
    <w:rsid w:val="008F28A4"/>
    <w:rsid w:val="008F472E"/>
    <w:rsid w:val="008F5AF1"/>
    <w:rsid w:val="008F6D98"/>
    <w:rsid w:val="008F7562"/>
    <w:rsid w:val="009016F6"/>
    <w:rsid w:val="0090190A"/>
    <w:rsid w:val="00902556"/>
    <w:rsid w:val="0090338C"/>
    <w:rsid w:val="009053E8"/>
    <w:rsid w:val="0091048E"/>
    <w:rsid w:val="00910EA2"/>
    <w:rsid w:val="00911C92"/>
    <w:rsid w:val="00915983"/>
    <w:rsid w:val="00920076"/>
    <w:rsid w:val="00923FDD"/>
    <w:rsid w:val="00924ABC"/>
    <w:rsid w:val="0092697F"/>
    <w:rsid w:val="00926E08"/>
    <w:rsid w:val="009302B8"/>
    <w:rsid w:val="009339EB"/>
    <w:rsid w:val="00935F35"/>
    <w:rsid w:val="00935FBF"/>
    <w:rsid w:val="00937288"/>
    <w:rsid w:val="0094093B"/>
    <w:rsid w:val="00940E8F"/>
    <w:rsid w:val="00942AD3"/>
    <w:rsid w:val="00942F20"/>
    <w:rsid w:val="0094300F"/>
    <w:rsid w:val="0094340E"/>
    <w:rsid w:val="00944748"/>
    <w:rsid w:val="00945051"/>
    <w:rsid w:val="00946DA3"/>
    <w:rsid w:val="00952D70"/>
    <w:rsid w:val="0095309C"/>
    <w:rsid w:val="00955696"/>
    <w:rsid w:val="009652F2"/>
    <w:rsid w:val="009667C0"/>
    <w:rsid w:val="00967369"/>
    <w:rsid w:val="009678E2"/>
    <w:rsid w:val="009700D7"/>
    <w:rsid w:val="00971388"/>
    <w:rsid w:val="009719ED"/>
    <w:rsid w:val="009749C6"/>
    <w:rsid w:val="009766FD"/>
    <w:rsid w:val="009768A6"/>
    <w:rsid w:val="00981259"/>
    <w:rsid w:val="00986702"/>
    <w:rsid w:val="00986C37"/>
    <w:rsid w:val="00987D1C"/>
    <w:rsid w:val="00987FB5"/>
    <w:rsid w:val="00992D84"/>
    <w:rsid w:val="00993D3F"/>
    <w:rsid w:val="009940A9"/>
    <w:rsid w:val="00997528"/>
    <w:rsid w:val="0099796A"/>
    <w:rsid w:val="009A1A25"/>
    <w:rsid w:val="009A24E7"/>
    <w:rsid w:val="009A34CA"/>
    <w:rsid w:val="009A4312"/>
    <w:rsid w:val="009A5818"/>
    <w:rsid w:val="009B496B"/>
    <w:rsid w:val="009C1346"/>
    <w:rsid w:val="009C140F"/>
    <w:rsid w:val="009C42EF"/>
    <w:rsid w:val="009C5E2B"/>
    <w:rsid w:val="009C675D"/>
    <w:rsid w:val="009C740B"/>
    <w:rsid w:val="009D05C8"/>
    <w:rsid w:val="009D1F38"/>
    <w:rsid w:val="009D2015"/>
    <w:rsid w:val="009D2A37"/>
    <w:rsid w:val="009D3AC9"/>
    <w:rsid w:val="009D48C5"/>
    <w:rsid w:val="009D596A"/>
    <w:rsid w:val="009D67D8"/>
    <w:rsid w:val="009E0518"/>
    <w:rsid w:val="009E3C0B"/>
    <w:rsid w:val="009E5A49"/>
    <w:rsid w:val="009F4A45"/>
    <w:rsid w:val="00A004F2"/>
    <w:rsid w:val="00A02B17"/>
    <w:rsid w:val="00A03921"/>
    <w:rsid w:val="00A05CAE"/>
    <w:rsid w:val="00A116C6"/>
    <w:rsid w:val="00A11F5B"/>
    <w:rsid w:val="00A13244"/>
    <w:rsid w:val="00A15933"/>
    <w:rsid w:val="00A15CE2"/>
    <w:rsid w:val="00A169F5"/>
    <w:rsid w:val="00A217E3"/>
    <w:rsid w:val="00A219BC"/>
    <w:rsid w:val="00A239AA"/>
    <w:rsid w:val="00A23C4F"/>
    <w:rsid w:val="00A23D67"/>
    <w:rsid w:val="00A25513"/>
    <w:rsid w:val="00A27ED1"/>
    <w:rsid w:val="00A31DB2"/>
    <w:rsid w:val="00A33DE6"/>
    <w:rsid w:val="00A351C5"/>
    <w:rsid w:val="00A35329"/>
    <w:rsid w:val="00A36996"/>
    <w:rsid w:val="00A36CFD"/>
    <w:rsid w:val="00A41249"/>
    <w:rsid w:val="00A42D04"/>
    <w:rsid w:val="00A432FF"/>
    <w:rsid w:val="00A439E8"/>
    <w:rsid w:val="00A43D8E"/>
    <w:rsid w:val="00A45753"/>
    <w:rsid w:val="00A47CFE"/>
    <w:rsid w:val="00A51CBE"/>
    <w:rsid w:val="00A526E5"/>
    <w:rsid w:val="00A53423"/>
    <w:rsid w:val="00A53874"/>
    <w:rsid w:val="00A560C5"/>
    <w:rsid w:val="00A5646F"/>
    <w:rsid w:val="00A617FC"/>
    <w:rsid w:val="00A62659"/>
    <w:rsid w:val="00A63D93"/>
    <w:rsid w:val="00A6532D"/>
    <w:rsid w:val="00A65F20"/>
    <w:rsid w:val="00A66162"/>
    <w:rsid w:val="00A727FE"/>
    <w:rsid w:val="00A76293"/>
    <w:rsid w:val="00A77DA2"/>
    <w:rsid w:val="00A84763"/>
    <w:rsid w:val="00A85AD7"/>
    <w:rsid w:val="00A85D9D"/>
    <w:rsid w:val="00A9088E"/>
    <w:rsid w:val="00A909BC"/>
    <w:rsid w:val="00A90B9D"/>
    <w:rsid w:val="00A92C4C"/>
    <w:rsid w:val="00A9489F"/>
    <w:rsid w:val="00A94B63"/>
    <w:rsid w:val="00A9647C"/>
    <w:rsid w:val="00AA0410"/>
    <w:rsid w:val="00AA185D"/>
    <w:rsid w:val="00AA40C9"/>
    <w:rsid w:val="00AA602D"/>
    <w:rsid w:val="00AA68FF"/>
    <w:rsid w:val="00AA7F58"/>
    <w:rsid w:val="00AB1E95"/>
    <w:rsid w:val="00AB30DB"/>
    <w:rsid w:val="00AB397A"/>
    <w:rsid w:val="00AB572D"/>
    <w:rsid w:val="00AB6D7A"/>
    <w:rsid w:val="00AC21A3"/>
    <w:rsid w:val="00AC2764"/>
    <w:rsid w:val="00AC40E4"/>
    <w:rsid w:val="00AC578D"/>
    <w:rsid w:val="00AC5864"/>
    <w:rsid w:val="00AC5A87"/>
    <w:rsid w:val="00AC6525"/>
    <w:rsid w:val="00AC686B"/>
    <w:rsid w:val="00AC6F96"/>
    <w:rsid w:val="00AD14CD"/>
    <w:rsid w:val="00AD1692"/>
    <w:rsid w:val="00AD5AE2"/>
    <w:rsid w:val="00AD73A9"/>
    <w:rsid w:val="00AE1607"/>
    <w:rsid w:val="00AE2923"/>
    <w:rsid w:val="00AE3136"/>
    <w:rsid w:val="00AE3A36"/>
    <w:rsid w:val="00AE6FA2"/>
    <w:rsid w:val="00AE7D1C"/>
    <w:rsid w:val="00AE7F9D"/>
    <w:rsid w:val="00AF013E"/>
    <w:rsid w:val="00AF0979"/>
    <w:rsid w:val="00AF1794"/>
    <w:rsid w:val="00B0043A"/>
    <w:rsid w:val="00B028F7"/>
    <w:rsid w:val="00B02AEB"/>
    <w:rsid w:val="00B05A3A"/>
    <w:rsid w:val="00B075C5"/>
    <w:rsid w:val="00B07948"/>
    <w:rsid w:val="00B100C6"/>
    <w:rsid w:val="00B12CD3"/>
    <w:rsid w:val="00B12FAF"/>
    <w:rsid w:val="00B1432E"/>
    <w:rsid w:val="00B17717"/>
    <w:rsid w:val="00B20E98"/>
    <w:rsid w:val="00B218B9"/>
    <w:rsid w:val="00B22863"/>
    <w:rsid w:val="00B23160"/>
    <w:rsid w:val="00B2590B"/>
    <w:rsid w:val="00B26237"/>
    <w:rsid w:val="00B30951"/>
    <w:rsid w:val="00B30CC1"/>
    <w:rsid w:val="00B30E6F"/>
    <w:rsid w:val="00B337FC"/>
    <w:rsid w:val="00B3711A"/>
    <w:rsid w:val="00B40237"/>
    <w:rsid w:val="00B40A86"/>
    <w:rsid w:val="00B41502"/>
    <w:rsid w:val="00B479E7"/>
    <w:rsid w:val="00B51024"/>
    <w:rsid w:val="00B512B5"/>
    <w:rsid w:val="00B51602"/>
    <w:rsid w:val="00B540C9"/>
    <w:rsid w:val="00B60CD8"/>
    <w:rsid w:val="00B60F9C"/>
    <w:rsid w:val="00B668E8"/>
    <w:rsid w:val="00B6769E"/>
    <w:rsid w:val="00B71454"/>
    <w:rsid w:val="00B7214A"/>
    <w:rsid w:val="00B72370"/>
    <w:rsid w:val="00B72BCF"/>
    <w:rsid w:val="00B73F22"/>
    <w:rsid w:val="00B74BDF"/>
    <w:rsid w:val="00B75490"/>
    <w:rsid w:val="00B75523"/>
    <w:rsid w:val="00B76643"/>
    <w:rsid w:val="00B76F0D"/>
    <w:rsid w:val="00B76F9A"/>
    <w:rsid w:val="00B774D3"/>
    <w:rsid w:val="00B7792D"/>
    <w:rsid w:val="00B810B2"/>
    <w:rsid w:val="00B827F2"/>
    <w:rsid w:val="00B8330B"/>
    <w:rsid w:val="00B865F1"/>
    <w:rsid w:val="00B86612"/>
    <w:rsid w:val="00B95999"/>
    <w:rsid w:val="00B9617F"/>
    <w:rsid w:val="00BA110A"/>
    <w:rsid w:val="00BA26F7"/>
    <w:rsid w:val="00BA47B8"/>
    <w:rsid w:val="00BA79F0"/>
    <w:rsid w:val="00BB3098"/>
    <w:rsid w:val="00BB5068"/>
    <w:rsid w:val="00BB72A0"/>
    <w:rsid w:val="00BB7AE8"/>
    <w:rsid w:val="00BC2BCB"/>
    <w:rsid w:val="00BC3DDD"/>
    <w:rsid w:val="00BC55A3"/>
    <w:rsid w:val="00BC7A10"/>
    <w:rsid w:val="00BD044B"/>
    <w:rsid w:val="00BD0481"/>
    <w:rsid w:val="00BD4447"/>
    <w:rsid w:val="00BD4ED1"/>
    <w:rsid w:val="00BD61B7"/>
    <w:rsid w:val="00BE058A"/>
    <w:rsid w:val="00BE1580"/>
    <w:rsid w:val="00BE1935"/>
    <w:rsid w:val="00BE2623"/>
    <w:rsid w:val="00BE3626"/>
    <w:rsid w:val="00BE3923"/>
    <w:rsid w:val="00BE4BF0"/>
    <w:rsid w:val="00BE596D"/>
    <w:rsid w:val="00BE5EE5"/>
    <w:rsid w:val="00BE68EE"/>
    <w:rsid w:val="00BE7F63"/>
    <w:rsid w:val="00BF04A6"/>
    <w:rsid w:val="00BF3C20"/>
    <w:rsid w:val="00BF45FB"/>
    <w:rsid w:val="00BF4AD6"/>
    <w:rsid w:val="00BF7EA7"/>
    <w:rsid w:val="00C0388B"/>
    <w:rsid w:val="00C06A2F"/>
    <w:rsid w:val="00C123B1"/>
    <w:rsid w:val="00C12A59"/>
    <w:rsid w:val="00C12A72"/>
    <w:rsid w:val="00C1426F"/>
    <w:rsid w:val="00C158D4"/>
    <w:rsid w:val="00C204A7"/>
    <w:rsid w:val="00C21071"/>
    <w:rsid w:val="00C231EB"/>
    <w:rsid w:val="00C2398C"/>
    <w:rsid w:val="00C25569"/>
    <w:rsid w:val="00C27207"/>
    <w:rsid w:val="00C27366"/>
    <w:rsid w:val="00C3619D"/>
    <w:rsid w:val="00C36419"/>
    <w:rsid w:val="00C3661F"/>
    <w:rsid w:val="00C44041"/>
    <w:rsid w:val="00C44F6E"/>
    <w:rsid w:val="00C50635"/>
    <w:rsid w:val="00C56BFE"/>
    <w:rsid w:val="00C61869"/>
    <w:rsid w:val="00C62FE7"/>
    <w:rsid w:val="00C632D8"/>
    <w:rsid w:val="00C63AA8"/>
    <w:rsid w:val="00C64A70"/>
    <w:rsid w:val="00C65544"/>
    <w:rsid w:val="00C655F4"/>
    <w:rsid w:val="00C71229"/>
    <w:rsid w:val="00C74520"/>
    <w:rsid w:val="00C758FF"/>
    <w:rsid w:val="00C7783C"/>
    <w:rsid w:val="00C81210"/>
    <w:rsid w:val="00C8265C"/>
    <w:rsid w:val="00C85F07"/>
    <w:rsid w:val="00C9280D"/>
    <w:rsid w:val="00C92989"/>
    <w:rsid w:val="00C96F0F"/>
    <w:rsid w:val="00C978B9"/>
    <w:rsid w:val="00CA1354"/>
    <w:rsid w:val="00CA6292"/>
    <w:rsid w:val="00CA6B58"/>
    <w:rsid w:val="00CB1342"/>
    <w:rsid w:val="00CB1AE6"/>
    <w:rsid w:val="00CB2385"/>
    <w:rsid w:val="00CB331E"/>
    <w:rsid w:val="00CB3ED4"/>
    <w:rsid w:val="00CB3F86"/>
    <w:rsid w:val="00CB4090"/>
    <w:rsid w:val="00CB549E"/>
    <w:rsid w:val="00CB6569"/>
    <w:rsid w:val="00CB78C9"/>
    <w:rsid w:val="00CC17D5"/>
    <w:rsid w:val="00CC2F62"/>
    <w:rsid w:val="00CC38CE"/>
    <w:rsid w:val="00CD033B"/>
    <w:rsid w:val="00CD039E"/>
    <w:rsid w:val="00CD04C2"/>
    <w:rsid w:val="00CD28D3"/>
    <w:rsid w:val="00CD2FFC"/>
    <w:rsid w:val="00CD34F0"/>
    <w:rsid w:val="00CD421A"/>
    <w:rsid w:val="00CE0954"/>
    <w:rsid w:val="00CE0F84"/>
    <w:rsid w:val="00CE14F4"/>
    <w:rsid w:val="00CE31B3"/>
    <w:rsid w:val="00CF11F7"/>
    <w:rsid w:val="00CF22A5"/>
    <w:rsid w:val="00CF31D5"/>
    <w:rsid w:val="00CF67BF"/>
    <w:rsid w:val="00CF6840"/>
    <w:rsid w:val="00D01441"/>
    <w:rsid w:val="00D03C15"/>
    <w:rsid w:val="00D06006"/>
    <w:rsid w:val="00D118BC"/>
    <w:rsid w:val="00D1197D"/>
    <w:rsid w:val="00D1271D"/>
    <w:rsid w:val="00D1323F"/>
    <w:rsid w:val="00D17225"/>
    <w:rsid w:val="00D202BA"/>
    <w:rsid w:val="00D20A2B"/>
    <w:rsid w:val="00D2227F"/>
    <w:rsid w:val="00D251AC"/>
    <w:rsid w:val="00D31E1F"/>
    <w:rsid w:val="00D3235F"/>
    <w:rsid w:val="00D347CD"/>
    <w:rsid w:val="00D34CA7"/>
    <w:rsid w:val="00D369C7"/>
    <w:rsid w:val="00D40519"/>
    <w:rsid w:val="00D42C17"/>
    <w:rsid w:val="00D43766"/>
    <w:rsid w:val="00D47CCF"/>
    <w:rsid w:val="00D50975"/>
    <w:rsid w:val="00D519DC"/>
    <w:rsid w:val="00D51C53"/>
    <w:rsid w:val="00D53B12"/>
    <w:rsid w:val="00D548E0"/>
    <w:rsid w:val="00D5568F"/>
    <w:rsid w:val="00D55744"/>
    <w:rsid w:val="00D62E16"/>
    <w:rsid w:val="00D6336C"/>
    <w:rsid w:val="00D63CE7"/>
    <w:rsid w:val="00D6457B"/>
    <w:rsid w:val="00D6518B"/>
    <w:rsid w:val="00D653EE"/>
    <w:rsid w:val="00D65A03"/>
    <w:rsid w:val="00D66DEC"/>
    <w:rsid w:val="00D70A45"/>
    <w:rsid w:val="00D711AD"/>
    <w:rsid w:val="00D71A41"/>
    <w:rsid w:val="00D741B8"/>
    <w:rsid w:val="00D768A4"/>
    <w:rsid w:val="00D839D1"/>
    <w:rsid w:val="00D86742"/>
    <w:rsid w:val="00D87864"/>
    <w:rsid w:val="00D9049D"/>
    <w:rsid w:val="00D927A9"/>
    <w:rsid w:val="00D92F52"/>
    <w:rsid w:val="00D95BAD"/>
    <w:rsid w:val="00DA116F"/>
    <w:rsid w:val="00DA1C6B"/>
    <w:rsid w:val="00DA2344"/>
    <w:rsid w:val="00DA425A"/>
    <w:rsid w:val="00DA6ECB"/>
    <w:rsid w:val="00DA753F"/>
    <w:rsid w:val="00DB43E3"/>
    <w:rsid w:val="00DB4D54"/>
    <w:rsid w:val="00DB4FAD"/>
    <w:rsid w:val="00DB5A7E"/>
    <w:rsid w:val="00DC07CC"/>
    <w:rsid w:val="00DC182C"/>
    <w:rsid w:val="00DC22E2"/>
    <w:rsid w:val="00DC47A6"/>
    <w:rsid w:val="00DC5754"/>
    <w:rsid w:val="00DD152A"/>
    <w:rsid w:val="00DD2D57"/>
    <w:rsid w:val="00DD34A3"/>
    <w:rsid w:val="00DD6056"/>
    <w:rsid w:val="00DD6AF0"/>
    <w:rsid w:val="00DD7202"/>
    <w:rsid w:val="00DE2E93"/>
    <w:rsid w:val="00DE3CE3"/>
    <w:rsid w:val="00DE655A"/>
    <w:rsid w:val="00DE7C6A"/>
    <w:rsid w:val="00DF0128"/>
    <w:rsid w:val="00DF2857"/>
    <w:rsid w:val="00DF2914"/>
    <w:rsid w:val="00DF3707"/>
    <w:rsid w:val="00DF49AA"/>
    <w:rsid w:val="00DF782B"/>
    <w:rsid w:val="00E01466"/>
    <w:rsid w:val="00E01471"/>
    <w:rsid w:val="00E014B8"/>
    <w:rsid w:val="00E03AEF"/>
    <w:rsid w:val="00E03E73"/>
    <w:rsid w:val="00E03EB3"/>
    <w:rsid w:val="00E04FE4"/>
    <w:rsid w:val="00E06AF6"/>
    <w:rsid w:val="00E102DE"/>
    <w:rsid w:val="00E11CFC"/>
    <w:rsid w:val="00E121AA"/>
    <w:rsid w:val="00E1477D"/>
    <w:rsid w:val="00E17CB5"/>
    <w:rsid w:val="00E20ABD"/>
    <w:rsid w:val="00E22BC6"/>
    <w:rsid w:val="00E22D24"/>
    <w:rsid w:val="00E24825"/>
    <w:rsid w:val="00E261E6"/>
    <w:rsid w:val="00E36032"/>
    <w:rsid w:val="00E4026A"/>
    <w:rsid w:val="00E42093"/>
    <w:rsid w:val="00E42F81"/>
    <w:rsid w:val="00E4301C"/>
    <w:rsid w:val="00E446D6"/>
    <w:rsid w:val="00E459CF"/>
    <w:rsid w:val="00E45E95"/>
    <w:rsid w:val="00E507A3"/>
    <w:rsid w:val="00E522AD"/>
    <w:rsid w:val="00E55325"/>
    <w:rsid w:val="00E56F53"/>
    <w:rsid w:val="00E60E4A"/>
    <w:rsid w:val="00E61631"/>
    <w:rsid w:val="00E61D73"/>
    <w:rsid w:val="00E64103"/>
    <w:rsid w:val="00E67929"/>
    <w:rsid w:val="00E70945"/>
    <w:rsid w:val="00E71EAF"/>
    <w:rsid w:val="00E74FCC"/>
    <w:rsid w:val="00E76CD1"/>
    <w:rsid w:val="00E80CAC"/>
    <w:rsid w:val="00E80D6C"/>
    <w:rsid w:val="00E83D25"/>
    <w:rsid w:val="00E96190"/>
    <w:rsid w:val="00E97015"/>
    <w:rsid w:val="00E97366"/>
    <w:rsid w:val="00EA088E"/>
    <w:rsid w:val="00EA5928"/>
    <w:rsid w:val="00EB242C"/>
    <w:rsid w:val="00EB5EF2"/>
    <w:rsid w:val="00EC6401"/>
    <w:rsid w:val="00EC67A3"/>
    <w:rsid w:val="00ED0CE8"/>
    <w:rsid w:val="00ED7FEA"/>
    <w:rsid w:val="00EE40BE"/>
    <w:rsid w:val="00EE4AD8"/>
    <w:rsid w:val="00EE5724"/>
    <w:rsid w:val="00EE5FDA"/>
    <w:rsid w:val="00EE6E2A"/>
    <w:rsid w:val="00EE7913"/>
    <w:rsid w:val="00EF1FFC"/>
    <w:rsid w:val="00EF40D4"/>
    <w:rsid w:val="00EF4900"/>
    <w:rsid w:val="00EF4E88"/>
    <w:rsid w:val="00EF713A"/>
    <w:rsid w:val="00F026ED"/>
    <w:rsid w:val="00F139AC"/>
    <w:rsid w:val="00F14778"/>
    <w:rsid w:val="00F156A3"/>
    <w:rsid w:val="00F16179"/>
    <w:rsid w:val="00F169F3"/>
    <w:rsid w:val="00F21642"/>
    <w:rsid w:val="00F21EAC"/>
    <w:rsid w:val="00F22A16"/>
    <w:rsid w:val="00F2302B"/>
    <w:rsid w:val="00F23724"/>
    <w:rsid w:val="00F261EA"/>
    <w:rsid w:val="00F267B8"/>
    <w:rsid w:val="00F27763"/>
    <w:rsid w:val="00F3134A"/>
    <w:rsid w:val="00F3243D"/>
    <w:rsid w:val="00F3544E"/>
    <w:rsid w:val="00F36651"/>
    <w:rsid w:val="00F379BB"/>
    <w:rsid w:val="00F37E7C"/>
    <w:rsid w:val="00F435B8"/>
    <w:rsid w:val="00F447FE"/>
    <w:rsid w:val="00F46601"/>
    <w:rsid w:val="00F467D7"/>
    <w:rsid w:val="00F46D0D"/>
    <w:rsid w:val="00F5102A"/>
    <w:rsid w:val="00F533F6"/>
    <w:rsid w:val="00F5613E"/>
    <w:rsid w:val="00F61EAB"/>
    <w:rsid w:val="00F6637B"/>
    <w:rsid w:val="00F66476"/>
    <w:rsid w:val="00F66A1B"/>
    <w:rsid w:val="00F7158D"/>
    <w:rsid w:val="00F74BE2"/>
    <w:rsid w:val="00F74E11"/>
    <w:rsid w:val="00F7591A"/>
    <w:rsid w:val="00F76547"/>
    <w:rsid w:val="00F76D97"/>
    <w:rsid w:val="00F76E8F"/>
    <w:rsid w:val="00F77BBC"/>
    <w:rsid w:val="00F81F9F"/>
    <w:rsid w:val="00F83244"/>
    <w:rsid w:val="00F861CC"/>
    <w:rsid w:val="00F86737"/>
    <w:rsid w:val="00F87B8D"/>
    <w:rsid w:val="00F9013D"/>
    <w:rsid w:val="00F92986"/>
    <w:rsid w:val="00F92B59"/>
    <w:rsid w:val="00F92D90"/>
    <w:rsid w:val="00F948BC"/>
    <w:rsid w:val="00F949C1"/>
    <w:rsid w:val="00F960CF"/>
    <w:rsid w:val="00F96597"/>
    <w:rsid w:val="00F96821"/>
    <w:rsid w:val="00FA10A3"/>
    <w:rsid w:val="00FA1226"/>
    <w:rsid w:val="00FA62F6"/>
    <w:rsid w:val="00FA78F3"/>
    <w:rsid w:val="00FB01B4"/>
    <w:rsid w:val="00FB2B6C"/>
    <w:rsid w:val="00FB3B7D"/>
    <w:rsid w:val="00FB5627"/>
    <w:rsid w:val="00FC006A"/>
    <w:rsid w:val="00FC3EE6"/>
    <w:rsid w:val="00FC5AC7"/>
    <w:rsid w:val="00FC6E06"/>
    <w:rsid w:val="00FD09D8"/>
    <w:rsid w:val="00FD1963"/>
    <w:rsid w:val="00FD27A8"/>
    <w:rsid w:val="00FD6909"/>
    <w:rsid w:val="00FE07C0"/>
    <w:rsid w:val="00FE1692"/>
    <w:rsid w:val="00FE225F"/>
    <w:rsid w:val="00FE3C6D"/>
    <w:rsid w:val="00FF2318"/>
    <w:rsid w:val="00FF61E1"/>
    <w:rsid w:val="00FF6585"/>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F7B73"/>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qFormat/>
    <w:rsid w:val="00D51C53"/>
    <w:pPr>
      <w:keepNext/>
      <w:numPr>
        <w:numId w:val="15"/>
      </w:numPr>
      <w:overflowPunct w:val="0"/>
      <w:autoSpaceDE w:val="0"/>
      <w:autoSpaceDN w:val="0"/>
      <w:adjustRightInd w:val="0"/>
      <w:spacing w:before="240" w:after="240" w:line="360" w:lineRule="auto"/>
      <w:jc w:val="both"/>
      <w:textAlignment w:val="baseline"/>
      <w:outlineLvl w:val="0"/>
    </w:pPr>
    <w:rPr>
      <w:rFonts w:ascii="Times New Roman" w:hAnsi="Times New Roman"/>
      <w:b/>
      <w:sz w:val="22"/>
      <w:szCs w:val="20"/>
      <w:lang w:eastAsia="pl-PL"/>
    </w:rPr>
  </w:style>
  <w:style w:type="paragraph" w:styleId="Nagwek2">
    <w:name w:val="heading 2"/>
    <w:basedOn w:val="Normalny"/>
    <w:next w:val="Normalny"/>
    <w:link w:val="Nagwek2Znak"/>
    <w:unhideWhenUsed/>
    <w:qFormat/>
    <w:rsid w:val="00D51C53"/>
    <w:pPr>
      <w:keepNext/>
      <w:keepLines/>
      <w:overflowPunct w:val="0"/>
      <w:autoSpaceDE w:val="0"/>
      <w:autoSpaceDN w:val="0"/>
      <w:adjustRightInd w:val="0"/>
      <w:spacing w:before="240" w:after="240" w:line="360" w:lineRule="auto"/>
      <w:jc w:val="both"/>
      <w:textAlignment w:val="baseline"/>
      <w:outlineLvl w:val="1"/>
    </w:pPr>
    <w:rPr>
      <w:rFonts w:ascii="Times New Roman" w:eastAsiaTheme="majorEastAsia" w:hAnsi="Times New Roman" w:cstheme="majorBidi"/>
      <w:b/>
      <w:sz w:val="22"/>
      <w:szCs w:val="26"/>
      <w:lang w:eastAsia="pl-PL"/>
    </w:rPr>
  </w:style>
  <w:style w:type="paragraph" w:styleId="Nagwek3">
    <w:name w:val="heading 3"/>
    <w:basedOn w:val="Normalny"/>
    <w:next w:val="Normalny"/>
    <w:link w:val="Nagwek3Znak"/>
    <w:unhideWhenUsed/>
    <w:qFormat/>
    <w:rsid w:val="00D51C53"/>
    <w:pPr>
      <w:keepNext/>
      <w:keepLines/>
      <w:overflowPunct w:val="0"/>
      <w:autoSpaceDE w:val="0"/>
      <w:autoSpaceDN w:val="0"/>
      <w:adjustRightInd w:val="0"/>
      <w:spacing w:before="240" w:after="240" w:line="360" w:lineRule="auto"/>
      <w:ind w:left="851" w:hanging="851"/>
      <w:jc w:val="both"/>
      <w:textAlignment w:val="baseline"/>
      <w:outlineLvl w:val="2"/>
    </w:pPr>
    <w:rPr>
      <w:rFonts w:ascii="Times New Roman" w:eastAsiaTheme="majorEastAsia" w:hAnsi="Times New Roman" w:cstheme="majorBidi"/>
      <w:b/>
      <w:sz w:val="22"/>
      <w:szCs w:val="24"/>
      <w:lang w:eastAsia="pl-PL"/>
    </w:rPr>
  </w:style>
  <w:style w:type="paragraph" w:styleId="Nagwek4">
    <w:name w:val="heading 4"/>
    <w:basedOn w:val="Normalny"/>
    <w:next w:val="Normalny"/>
    <w:link w:val="Nagwek4Znak"/>
    <w:qFormat/>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3"/>
    </w:pPr>
    <w:rPr>
      <w:rFonts w:ascii="Times New Roman" w:hAnsi="Times New Roman"/>
      <w:b/>
      <w:sz w:val="22"/>
      <w:szCs w:val="20"/>
      <w:lang w:eastAsia="pl-PL"/>
    </w:rPr>
  </w:style>
  <w:style w:type="paragraph" w:styleId="Nagwek5">
    <w:name w:val="heading 5"/>
    <w:basedOn w:val="Normalny"/>
    <w:next w:val="Normalny"/>
    <w:link w:val="Nagwek5Znak"/>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4"/>
    </w:pPr>
    <w:rPr>
      <w:rFonts w:ascii="Times New Roman" w:hAnsi="Times New Roman"/>
      <w:b/>
      <w:sz w:val="22"/>
      <w:szCs w:val="20"/>
      <w:lang w:eastAsia="pl-PL"/>
    </w:rPr>
  </w:style>
  <w:style w:type="paragraph" w:styleId="Nagwek6">
    <w:name w:val="heading 6"/>
    <w:basedOn w:val="Normalny"/>
    <w:next w:val="Normalny"/>
    <w:link w:val="Nagwek6Znak"/>
    <w:unhideWhenUsed/>
    <w:rsid w:val="00D51C53"/>
    <w:pPr>
      <w:keepNext/>
      <w:keepLines/>
      <w:overflowPunct w:val="0"/>
      <w:autoSpaceDE w:val="0"/>
      <w:autoSpaceDN w:val="0"/>
      <w:adjustRightInd w:val="0"/>
      <w:spacing w:before="40" w:after="120" w:line="360" w:lineRule="auto"/>
      <w:ind w:left="851" w:hanging="851"/>
      <w:textAlignment w:val="baseline"/>
      <w:outlineLvl w:val="5"/>
    </w:pPr>
    <w:rPr>
      <w:rFonts w:asciiTheme="majorHAnsi" w:eastAsiaTheme="majorEastAsia" w:hAnsiTheme="majorHAnsi" w:cstheme="majorBidi"/>
      <w:color w:val="1F4D78" w:themeColor="accent1" w:themeShade="7F"/>
      <w:sz w:val="22"/>
      <w:szCs w:val="20"/>
      <w:lang w:eastAsia="pl-PL"/>
    </w:rPr>
  </w:style>
  <w:style w:type="paragraph" w:styleId="Nagwek7">
    <w:name w:val="heading 7"/>
    <w:basedOn w:val="Normalny"/>
    <w:next w:val="Normalny"/>
    <w:link w:val="Nagwek7Znak"/>
    <w:unhideWhenUsed/>
    <w:qFormat/>
    <w:rsid w:val="00D51C53"/>
    <w:pPr>
      <w:keepNext/>
      <w:keepLines/>
      <w:overflowPunct w:val="0"/>
      <w:autoSpaceDE w:val="0"/>
      <w:autoSpaceDN w:val="0"/>
      <w:adjustRightInd w:val="0"/>
      <w:spacing w:before="40" w:after="120" w:line="360" w:lineRule="auto"/>
      <w:ind w:left="851" w:hanging="851"/>
      <w:textAlignment w:val="baseline"/>
      <w:outlineLvl w:val="6"/>
    </w:pPr>
    <w:rPr>
      <w:rFonts w:asciiTheme="majorHAnsi" w:eastAsiaTheme="majorEastAsia" w:hAnsiTheme="majorHAnsi" w:cstheme="majorBidi"/>
      <w:i/>
      <w:iCs/>
      <w:color w:val="1F4D78" w:themeColor="accent1" w:themeShade="7F"/>
      <w:sz w:val="22"/>
      <w:szCs w:val="20"/>
      <w:lang w:eastAsia="pl-PL"/>
    </w:rPr>
  </w:style>
  <w:style w:type="paragraph" w:styleId="Nagwek8">
    <w:name w:val="heading 8"/>
    <w:basedOn w:val="Normalny"/>
    <w:next w:val="Normalny"/>
    <w:link w:val="Nagwek8Znak"/>
    <w:qFormat/>
    <w:rsid w:val="00D51C53"/>
    <w:pPr>
      <w:overflowPunct w:val="0"/>
      <w:autoSpaceDE w:val="0"/>
      <w:autoSpaceDN w:val="0"/>
      <w:adjustRightInd w:val="0"/>
      <w:spacing w:before="240" w:after="60" w:line="360" w:lineRule="auto"/>
      <w:ind w:left="851" w:hanging="851"/>
      <w:textAlignment w:val="baseline"/>
      <w:outlineLvl w:val="7"/>
    </w:pPr>
    <w:rPr>
      <w:rFonts w:ascii="Times New Roman" w:hAnsi="Times New Roman"/>
      <w:i/>
      <w:iCs/>
      <w:sz w:val="24"/>
      <w:szCs w:val="24"/>
      <w:lang w:eastAsia="pl-PL"/>
    </w:rPr>
  </w:style>
  <w:style w:type="paragraph" w:styleId="Nagwek9">
    <w:name w:val="heading 9"/>
    <w:basedOn w:val="Normalny"/>
    <w:next w:val="Normalny"/>
    <w:link w:val="Nagwek9Znak"/>
    <w:semiHidden/>
    <w:unhideWhenUsed/>
    <w:qFormat/>
    <w:rsid w:val="00D51C53"/>
    <w:pPr>
      <w:keepNext/>
      <w:keepLines/>
      <w:overflowPunct w:val="0"/>
      <w:autoSpaceDE w:val="0"/>
      <w:autoSpaceDN w:val="0"/>
      <w:adjustRightInd w:val="0"/>
      <w:spacing w:before="40" w:after="120" w:line="360" w:lineRule="auto"/>
      <w:ind w:left="851" w:hanging="851"/>
      <w:textAlignment w:val="baseline"/>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uiPriority w:val="99"/>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uiPriority w:val="99"/>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nhideWhenUsed/>
    <w:rsid w:val="006439FA"/>
    <w:pPr>
      <w:spacing w:after="120"/>
    </w:pPr>
  </w:style>
  <w:style w:type="character" w:customStyle="1" w:styleId="TekstpodstawowyZnak">
    <w:name w:val="Tekst podstawowy Znak"/>
    <w:basedOn w:val="Domylnaczcionkaakapitu"/>
    <w:link w:val="Tekstpodstawowy"/>
    <w:rsid w:val="006439FA"/>
    <w:rPr>
      <w:rFonts w:ascii="Trebuchet MS" w:eastAsia="Times New Roman" w:hAnsi="Trebuchet MS" w:cs="Times New Roman"/>
      <w:sz w:val="18"/>
    </w:rPr>
  </w:style>
  <w:style w:type="paragraph" w:styleId="Tekstdymka">
    <w:name w:val="Balloon Text"/>
    <w:basedOn w:val="Normalny"/>
    <w:link w:val="TekstdymkaZnak"/>
    <w:unhideWhenUsed/>
    <w:rsid w:val="00C7783C"/>
    <w:rPr>
      <w:rFonts w:ascii="Segoe UI" w:hAnsi="Segoe UI" w:cs="Segoe UI"/>
      <w:szCs w:val="18"/>
    </w:rPr>
  </w:style>
  <w:style w:type="character" w:customStyle="1" w:styleId="TekstdymkaZnak">
    <w:name w:val="Tekst dymka Znak"/>
    <w:basedOn w:val="Domylnaczcionkaakapitu"/>
    <w:link w:val="Tekstdymka"/>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qFormat/>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nhideWhenUsed/>
    <w:rsid w:val="000C4F25"/>
    <w:rPr>
      <w:sz w:val="20"/>
      <w:szCs w:val="20"/>
    </w:rPr>
  </w:style>
  <w:style w:type="character" w:customStyle="1" w:styleId="TekstprzypisukocowegoZnak">
    <w:name w:val="Tekst przypisu końcowego Znak"/>
    <w:basedOn w:val="Domylnaczcionkaakapitu"/>
    <w:link w:val="Tekstprzypisukocowego"/>
    <w:rsid w:val="000C4F25"/>
    <w:rPr>
      <w:rFonts w:ascii="Trebuchet MS" w:eastAsia="Times New Roman" w:hAnsi="Trebuchet MS" w:cs="Times New Roman"/>
      <w:sz w:val="20"/>
      <w:szCs w:val="20"/>
    </w:rPr>
  </w:style>
  <w:style w:type="character" w:styleId="Odwoanieprzypisukocowego">
    <w:name w:val="endnote reference"/>
    <w:basedOn w:val="Domylnaczcionkaakapitu"/>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qFormat/>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basedOn w:val="Domylnaczcionkaakapitu"/>
    <w:link w:val="Akapitzlist"/>
    <w:uiPriority w:val="34"/>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agwek1Znak">
    <w:name w:val="Nagłówek 1 Znak"/>
    <w:basedOn w:val="Domylnaczcionkaakapitu"/>
    <w:link w:val="Nagwek1"/>
    <w:rsid w:val="00D51C53"/>
    <w:rPr>
      <w:rFonts w:ascii="Times New Roman" w:eastAsia="Times New Roman" w:hAnsi="Times New Roman" w:cs="Times New Roman"/>
      <w:b/>
      <w:szCs w:val="20"/>
      <w:lang w:eastAsia="pl-PL"/>
    </w:rPr>
  </w:style>
  <w:style w:type="character" w:customStyle="1" w:styleId="Nagwek2Znak">
    <w:name w:val="Nagłówek 2 Znak"/>
    <w:basedOn w:val="Domylnaczcionkaakapitu"/>
    <w:link w:val="Nagwek2"/>
    <w:rsid w:val="00D51C53"/>
    <w:rPr>
      <w:rFonts w:ascii="Times New Roman" w:eastAsiaTheme="majorEastAsia" w:hAnsi="Times New Roman" w:cstheme="majorBidi"/>
      <w:b/>
      <w:szCs w:val="26"/>
      <w:lang w:eastAsia="pl-PL"/>
    </w:rPr>
  </w:style>
  <w:style w:type="character" w:customStyle="1" w:styleId="Nagwek3Znak">
    <w:name w:val="Nagłówek 3 Znak"/>
    <w:basedOn w:val="Domylnaczcionkaakapitu"/>
    <w:link w:val="Nagwek3"/>
    <w:rsid w:val="00D51C53"/>
    <w:rPr>
      <w:rFonts w:ascii="Times New Roman" w:eastAsiaTheme="majorEastAsia" w:hAnsi="Times New Roman" w:cstheme="majorBidi"/>
      <w:b/>
      <w:szCs w:val="24"/>
      <w:lang w:eastAsia="pl-PL"/>
    </w:rPr>
  </w:style>
  <w:style w:type="character" w:customStyle="1" w:styleId="Nagwek4Znak">
    <w:name w:val="Nagłówek 4 Znak"/>
    <w:basedOn w:val="Domylnaczcionkaakapitu"/>
    <w:link w:val="Nagwek4"/>
    <w:rsid w:val="00D51C53"/>
    <w:rPr>
      <w:rFonts w:ascii="Times New Roman" w:eastAsia="Times New Roman" w:hAnsi="Times New Roman" w:cs="Times New Roman"/>
      <w:b/>
      <w:szCs w:val="20"/>
      <w:lang w:eastAsia="pl-PL"/>
    </w:rPr>
  </w:style>
  <w:style w:type="character" w:customStyle="1" w:styleId="Nagwek5Znak">
    <w:name w:val="Nagłówek 5 Znak"/>
    <w:basedOn w:val="Domylnaczcionkaakapitu"/>
    <w:link w:val="Nagwek5"/>
    <w:rsid w:val="00D51C53"/>
    <w:rPr>
      <w:rFonts w:ascii="Times New Roman" w:eastAsia="Times New Roman" w:hAnsi="Times New Roman" w:cs="Times New Roman"/>
      <w:b/>
      <w:szCs w:val="20"/>
      <w:lang w:eastAsia="pl-PL"/>
    </w:rPr>
  </w:style>
  <w:style w:type="character" w:customStyle="1" w:styleId="Nagwek6Znak">
    <w:name w:val="Nagłówek 6 Znak"/>
    <w:basedOn w:val="Domylnaczcionkaakapitu"/>
    <w:link w:val="Nagwek6"/>
    <w:rsid w:val="00D51C53"/>
    <w:rPr>
      <w:rFonts w:asciiTheme="majorHAnsi" w:eastAsiaTheme="majorEastAsia" w:hAnsiTheme="majorHAnsi" w:cstheme="majorBidi"/>
      <w:color w:val="1F4D78" w:themeColor="accent1" w:themeShade="7F"/>
      <w:szCs w:val="20"/>
      <w:lang w:eastAsia="pl-PL"/>
    </w:rPr>
  </w:style>
  <w:style w:type="character" w:customStyle="1" w:styleId="Nagwek7Znak">
    <w:name w:val="Nagłówek 7 Znak"/>
    <w:basedOn w:val="Domylnaczcionkaakapitu"/>
    <w:link w:val="Nagwek7"/>
    <w:rsid w:val="00D51C53"/>
    <w:rPr>
      <w:rFonts w:asciiTheme="majorHAnsi" w:eastAsiaTheme="majorEastAsia" w:hAnsiTheme="majorHAnsi" w:cstheme="majorBidi"/>
      <w:i/>
      <w:iCs/>
      <w:color w:val="1F4D78" w:themeColor="accent1" w:themeShade="7F"/>
      <w:szCs w:val="20"/>
      <w:lang w:eastAsia="pl-PL"/>
    </w:rPr>
  </w:style>
  <w:style w:type="character" w:customStyle="1" w:styleId="Nagwek8Znak">
    <w:name w:val="Nagłówek 8 Znak"/>
    <w:basedOn w:val="Domylnaczcionkaakapitu"/>
    <w:link w:val="Nagwek8"/>
    <w:rsid w:val="00D51C5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D51C53"/>
    <w:rPr>
      <w:rFonts w:asciiTheme="majorHAnsi" w:eastAsiaTheme="majorEastAsia" w:hAnsiTheme="majorHAnsi" w:cstheme="majorBidi"/>
      <w:i/>
      <w:iCs/>
      <w:color w:val="272727" w:themeColor="text1" w:themeTint="D8"/>
      <w:sz w:val="21"/>
      <w:szCs w:val="21"/>
      <w:lang w:eastAsia="pl-PL"/>
    </w:rPr>
  </w:style>
  <w:style w:type="character" w:styleId="Numerstrony">
    <w:name w:val="page number"/>
    <w:basedOn w:val="Domylnaczcionkaakapitu"/>
    <w:rsid w:val="00D51C53"/>
  </w:style>
  <w:style w:type="character" w:customStyle="1" w:styleId="Hipercze1">
    <w:name w:val="Hiperłącze1"/>
    <w:rsid w:val="00D51C53"/>
    <w:rPr>
      <w:color w:val="0000FF"/>
      <w:u w:val="single"/>
    </w:rPr>
  </w:style>
  <w:style w:type="paragraph" w:styleId="Tekstpodstawowywcity2">
    <w:name w:val="Body Text Indent 2"/>
    <w:basedOn w:val="Normalny"/>
    <w:link w:val="Tekstpodstawowywcity2Znak"/>
    <w:uiPriority w:val="99"/>
    <w:rsid w:val="00D51C53"/>
    <w:pPr>
      <w:overflowPunct w:val="0"/>
      <w:autoSpaceDE w:val="0"/>
      <w:autoSpaceDN w:val="0"/>
      <w:adjustRightInd w:val="0"/>
      <w:spacing w:before="120" w:after="120" w:line="480" w:lineRule="auto"/>
      <w:ind w:left="283"/>
      <w:textAlignment w:val="baseline"/>
    </w:pPr>
    <w:rPr>
      <w:rFonts w:ascii="Times New Roman" w:hAnsi="Times New Roman"/>
      <w:sz w:val="22"/>
      <w:szCs w:val="20"/>
      <w:lang w:eastAsia="pl-PL"/>
    </w:rPr>
  </w:style>
  <w:style w:type="character" w:customStyle="1" w:styleId="Tekstpodstawowywcity2Znak">
    <w:name w:val="Tekst podstawowy wcięty 2 Znak"/>
    <w:basedOn w:val="Domylnaczcionkaakapitu"/>
    <w:link w:val="Tekstpodstawowywcity2"/>
    <w:uiPriority w:val="99"/>
    <w:rsid w:val="00D51C53"/>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rsid w:val="00D51C53"/>
    <w:pPr>
      <w:spacing w:before="120" w:after="120" w:line="36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D51C53"/>
    <w:rPr>
      <w:rFonts w:ascii="Times New Roman" w:eastAsia="Times New Roman" w:hAnsi="Times New Roman" w:cs="Times New Roman"/>
      <w:sz w:val="16"/>
      <w:szCs w:val="16"/>
      <w:lang w:eastAsia="pl-PL"/>
    </w:rPr>
  </w:style>
  <w:style w:type="paragraph" w:customStyle="1" w:styleId="Adresat">
    <w:name w:val="Adresat"/>
    <w:basedOn w:val="Normalny"/>
    <w:link w:val="AdresatZnak"/>
    <w:qFormat/>
    <w:rsid w:val="00D51C53"/>
    <w:pPr>
      <w:overflowPunct w:val="0"/>
      <w:autoSpaceDE w:val="0"/>
      <w:autoSpaceDN w:val="0"/>
      <w:adjustRightInd w:val="0"/>
      <w:spacing w:before="1080" w:after="960" w:line="360" w:lineRule="auto"/>
      <w:ind w:left="5670"/>
      <w:contextualSpacing/>
      <w:textAlignment w:val="baseline"/>
    </w:pPr>
    <w:rPr>
      <w:rFonts w:ascii="Times New Roman" w:eastAsia="Calibri" w:hAnsi="Times New Roman"/>
      <w:sz w:val="22"/>
      <w:szCs w:val="24"/>
      <w:lang w:val="x-none" w:eastAsia="x-none"/>
    </w:rPr>
  </w:style>
  <w:style w:type="paragraph" w:customStyle="1" w:styleId="TekstALT">
    <w:name w:val="Tekst_ALT"/>
    <w:basedOn w:val="Normalny"/>
    <w:link w:val="TekstALTZnak"/>
    <w:qFormat/>
    <w:rsid w:val="00D51C53"/>
    <w:pPr>
      <w:overflowPunct w:val="0"/>
      <w:autoSpaceDE w:val="0"/>
      <w:autoSpaceDN w:val="0"/>
      <w:adjustRightInd w:val="0"/>
      <w:spacing w:before="120" w:after="120" w:line="360" w:lineRule="auto"/>
      <w:ind w:left="851"/>
      <w:jc w:val="both"/>
      <w:textAlignment w:val="baseline"/>
    </w:pPr>
    <w:rPr>
      <w:rFonts w:ascii="Times New Roman" w:hAnsi="Times New Roman"/>
      <w:sz w:val="22"/>
      <w:szCs w:val="24"/>
      <w:lang w:val="x-none" w:eastAsia="x-none"/>
    </w:rPr>
  </w:style>
  <w:style w:type="character" w:customStyle="1" w:styleId="AdresatZnak">
    <w:name w:val="Adresat Znak"/>
    <w:link w:val="Adresat"/>
    <w:rsid w:val="00D51C53"/>
    <w:rPr>
      <w:rFonts w:ascii="Times New Roman" w:eastAsia="Calibri" w:hAnsi="Times New Roman" w:cs="Times New Roman"/>
      <w:szCs w:val="24"/>
      <w:lang w:val="x-none" w:eastAsia="x-none"/>
    </w:rPr>
  </w:style>
  <w:style w:type="character" w:customStyle="1" w:styleId="Odwoaniedokomentarza2">
    <w:name w:val="Odwołanie do komentarza2"/>
    <w:rsid w:val="00D51C53"/>
    <w:rPr>
      <w:sz w:val="16"/>
      <w:szCs w:val="16"/>
    </w:rPr>
  </w:style>
  <w:style w:type="character" w:customStyle="1" w:styleId="TekstALTZnak">
    <w:name w:val="Tekst_ALT Znak"/>
    <w:link w:val="TekstALT"/>
    <w:rsid w:val="00D51C53"/>
    <w:rPr>
      <w:rFonts w:ascii="Times New Roman" w:eastAsia="Times New Roman" w:hAnsi="Times New Roman" w:cs="Times New Roman"/>
      <w:szCs w:val="24"/>
      <w:lang w:val="x-none" w:eastAsia="x-none"/>
    </w:rPr>
  </w:style>
  <w:style w:type="paragraph" w:customStyle="1" w:styleId="Wezwanie1">
    <w:name w:val="Wezwanie 1"/>
    <w:basedOn w:val="TekstALT"/>
    <w:link w:val="Wezwanie1Znak"/>
    <w:qFormat/>
    <w:rsid w:val="00D51C53"/>
    <w:pPr>
      <w:numPr>
        <w:numId w:val="4"/>
      </w:numPr>
    </w:pPr>
  </w:style>
  <w:style w:type="character" w:customStyle="1" w:styleId="Wezwanie1Znak">
    <w:name w:val="Wezwanie 1 Znak"/>
    <w:basedOn w:val="TekstALTZnak"/>
    <w:link w:val="Wezwanie1"/>
    <w:rsid w:val="00D51C53"/>
    <w:rPr>
      <w:rFonts w:ascii="Times New Roman" w:eastAsia="Times New Roman" w:hAnsi="Times New Roman" w:cs="Times New Roman"/>
      <w:szCs w:val="24"/>
      <w:lang w:val="x-none" w:eastAsia="x-none"/>
    </w:rPr>
  </w:style>
  <w:style w:type="paragraph" w:customStyle="1" w:styleId="Pytanie1">
    <w:name w:val="Pytanie 1"/>
    <w:basedOn w:val="TekstALT"/>
    <w:link w:val="Pytanie1Znak"/>
    <w:qFormat/>
    <w:rsid w:val="00D51C53"/>
    <w:pPr>
      <w:numPr>
        <w:numId w:val="3"/>
      </w:numPr>
    </w:pPr>
  </w:style>
  <w:style w:type="paragraph" w:customStyle="1" w:styleId="Pytanie2">
    <w:name w:val="Pytanie 2"/>
    <w:basedOn w:val="TekstALT"/>
    <w:link w:val="Pytanie2Znak"/>
    <w:qFormat/>
    <w:rsid w:val="00D51C53"/>
    <w:pPr>
      <w:numPr>
        <w:ilvl w:val="1"/>
        <w:numId w:val="3"/>
      </w:numPr>
    </w:pPr>
  </w:style>
  <w:style w:type="character" w:customStyle="1" w:styleId="Pytanie1Znak">
    <w:name w:val="Pytanie 1 Znak"/>
    <w:basedOn w:val="TekstALTZnak"/>
    <w:link w:val="Pytanie1"/>
    <w:rsid w:val="00D51C53"/>
    <w:rPr>
      <w:rFonts w:ascii="Times New Roman" w:eastAsia="Times New Roman" w:hAnsi="Times New Roman" w:cs="Times New Roman"/>
      <w:szCs w:val="24"/>
      <w:lang w:val="x-none" w:eastAsia="x-none"/>
    </w:rPr>
  </w:style>
  <w:style w:type="character" w:customStyle="1" w:styleId="Pytanie2Znak">
    <w:name w:val="Pytanie 2 Znak"/>
    <w:basedOn w:val="TekstALTZnak"/>
    <w:link w:val="Pytanie2"/>
    <w:rsid w:val="00D51C53"/>
    <w:rPr>
      <w:rFonts w:ascii="Times New Roman" w:eastAsia="Times New Roman" w:hAnsi="Times New Roman" w:cs="Times New Roman"/>
      <w:szCs w:val="24"/>
      <w:lang w:val="x-none" w:eastAsia="x-none"/>
    </w:rPr>
  </w:style>
  <w:style w:type="paragraph" w:customStyle="1" w:styleId="UOKiK">
    <w:name w:val="UOKiK"/>
    <w:basedOn w:val="Normalny"/>
    <w:link w:val="UOKiKZnak"/>
    <w:qFormat/>
    <w:rsid w:val="00D51C53"/>
    <w:pPr>
      <w:tabs>
        <w:tab w:val="center" w:pos="1701"/>
      </w:tabs>
      <w:overflowPunct w:val="0"/>
      <w:autoSpaceDE w:val="0"/>
      <w:autoSpaceDN w:val="0"/>
      <w:adjustRightInd w:val="0"/>
      <w:ind w:right="4253"/>
      <w:jc w:val="center"/>
      <w:textAlignment w:val="baseline"/>
    </w:pPr>
    <w:rPr>
      <w:rFonts w:ascii="Times New Roman" w:hAnsi="Times New Roman"/>
      <w:b/>
      <w:caps/>
      <w:sz w:val="28"/>
      <w:szCs w:val="20"/>
      <w:lang w:eastAsia="pl-PL"/>
    </w:rPr>
  </w:style>
  <w:style w:type="character" w:customStyle="1" w:styleId="UOKiKZnak">
    <w:name w:val="UOKiK Znak"/>
    <w:basedOn w:val="Domylnaczcionkaakapitu"/>
    <w:link w:val="UOKiK"/>
    <w:rsid w:val="00D51C53"/>
    <w:rPr>
      <w:rFonts w:ascii="Times New Roman" w:eastAsia="Times New Roman" w:hAnsi="Times New Roman" w:cs="Times New Roman"/>
      <w:b/>
      <w:caps/>
      <w:sz w:val="28"/>
      <w:szCs w:val="20"/>
      <w:lang w:eastAsia="pl-PL"/>
    </w:rPr>
  </w:style>
  <w:style w:type="paragraph" w:customStyle="1" w:styleId="Tekst2">
    <w:name w:val="Tekst_2"/>
    <w:basedOn w:val="Tekst1"/>
    <w:link w:val="Tekst2Znak"/>
    <w:qFormat/>
    <w:rsid w:val="00D51C53"/>
    <w:pPr>
      <w:ind w:firstLine="851"/>
      <w:textAlignment w:val="baseline"/>
    </w:pPr>
    <w:rPr>
      <w:rFonts w:ascii="Times New Roman" w:eastAsia="Times New Roman" w:hAnsi="Times New Roman" w:cs="Times New Roman"/>
    </w:rPr>
  </w:style>
  <w:style w:type="paragraph" w:customStyle="1" w:styleId="PKTABC">
    <w:name w:val="PKT_ABC"/>
    <w:basedOn w:val="Akapitzlist"/>
    <w:link w:val="PKTABCZnak"/>
    <w:qFormat/>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Tekst2Znak">
    <w:name w:val="Tekst_2 Znak"/>
    <w:basedOn w:val="Tekst1Znak"/>
    <w:link w:val="Tekst2"/>
    <w:rsid w:val="00D51C53"/>
    <w:rPr>
      <w:rFonts w:ascii="Times New Roman" w:eastAsia="Times New Roman" w:hAnsi="Times New Roman" w:cs="Times New Roman"/>
      <w:szCs w:val="24"/>
      <w:lang w:val="x-none" w:eastAsia="x-none"/>
    </w:rPr>
  </w:style>
  <w:style w:type="character" w:customStyle="1" w:styleId="PKTABCZnak">
    <w:name w:val="PKT_ABC Znak"/>
    <w:basedOn w:val="Domylnaczcionkaakapitu"/>
    <w:link w:val="PKTABC"/>
    <w:rsid w:val="00D51C53"/>
    <w:rPr>
      <w:rFonts w:ascii="Times New Roman" w:eastAsia="Times New Roman" w:hAnsi="Times New Roman" w:cs="Times New Roman"/>
      <w:szCs w:val="24"/>
      <w:lang w:eastAsia="pl-PL"/>
    </w:rPr>
  </w:style>
  <w:style w:type="paragraph" w:customStyle="1" w:styleId="PKTROM">
    <w:name w:val="PKT_ROM"/>
    <w:basedOn w:val="TekstNB"/>
    <w:link w:val="PKTROMZnak"/>
    <w:qFormat/>
    <w:rsid w:val="00D51C53"/>
    <w:pPr>
      <w:numPr>
        <w:numId w:val="0"/>
      </w:numPr>
      <w:overflowPunct/>
      <w:autoSpaceDE/>
      <w:autoSpaceDN/>
      <w:adjustRightInd/>
      <w:textAlignment w:val="auto"/>
    </w:pPr>
    <w:rPr>
      <w:lang w:val="x-none"/>
    </w:rPr>
  </w:style>
  <w:style w:type="character" w:customStyle="1" w:styleId="PKTROMZnak">
    <w:name w:val="PKT_ROM Znak"/>
    <w:basedOn w:val="TekstNBZnak"/>
    <w:link w:val="PKTROM"/>
    <w:rsid w:val="00D51C53"/>
    <w:rPr>
      <w:rFonts w:ascii="Times New Roman" w:eastAsia="Times New Roman" w:hAnsi="Times New Roman" w:cs="Times New Roman"/>
      <w:szCs w:val="24"/>
      <w:lang w:val="x-none" w:eastAsia="x-none"/>
    </w:rPr>
  </w:style>
  <w:style w:type="paragraph" w:customStyle="1" w:styleId="HEADALT1">
    <w:name w:val="HEAD_ALT_1"/>
    <w:basedOn w:val="Normalny"/>
    <w:link w:val="HEADALT1Znak"/>
    <w:qFormat/>
    <w:rsid w:val="00D51C53"/>
    <w:pPr>
      <w:keepNext/>
      <w:spacing w:before="240" w:after="240" w:line="360" w:lineRule="auto"/>
      <w:ind w:left="851"/>
      <w:jc w:val="both"/>
    </w:pPr>
    <w:rPr>
      <w:rFonts w:ascii="Times New Roman" w:hAnsi="Times New Roman"/>
      <w:b/>
      <w:sz w:val="22"/>
      <w:szCs w:val="24"/>
      <w:u w:val="single"/>
      <w:lang w:eastAsia="pl-PL"/>
    </w:rPr>
  </w:style>
  <w:style w:type="character" w:customStyle="1" w:styleId="HEADALT1Znak">
    <w:name w:val="HEAD_ALT_1 Znak"/>
    <w:basedOn w:val="Domylnaczcionkaakapitu"/>
    <w:link w:val="HEADALT1"/>
    <w:rsid w:val="00D51C53"/>
    <w:rPr>
      <w:rFonts w:ascii="Times New Roman" w:eastAsia="Times New Roman" w:hAnsi="Times New Roman" w:cs="Times New Roman"/>
      <w:b/>
      <w:szCs w:val="24"/>
      <w:u w:val="single"/>
      <w:lang w:eastAsia="pl-PL"/>
    </w:rPr>
  </w:style>
  <w:style w:type="paragraph" w:customStyle="1" w:styleId="HEADALT2">
    <w:name w:val="HEAD_ALT_2"/>
    <w:basedOn w:val="HEADALT1"/>
    <w:link w:val="HEADALT2Znak"/>
    <w:qFormat/>
    <w:rsid w:val="00D51C53"/>
    <w:rPr>
      <w:b w:val="0"/>
      <w:i/>
    </w:rPr>
  </w:style>
  <w:style w:type="character" w:customStyle="1" w:styleId="HEADALT2Znak">
    <w:name w:val="HEAD_ALT_2 Znak"/>
    <w:basedOn w:val="HEADALT1Znak"/>
    <w:link w:val="HEADALT2"/>
    <w:rsid w:val="00D51C53"/>
    <w:rPr>
      <w:rFonts w:ascii="Times New Roman" w:eastAsia="Times New Roman" w:hAnsi="Times New Roman" w:cs="Times New Roman"/>
      <w:b w:val="0"/>
      <w:i/>
      <w:szCs w:val="24"/>
      <w:u w:val="single"/>
      <w:lang w:eastAsia="pl-PL"/>
    </w:rPr>
  </w:style>
  <w:style w:type="paragraph" w:customStyle="1" w:styleId="HEADALT3">
    <w:name w:val="HEAD_ALT_3"/>
    <w:basedOn w:val="Normalny"/>
    <w:link w:val="HEADALT3Znak"/>
    <w:qFormat/>
    <w:rsid w:val="00D51C53"/>
    <w:pPr>
      <w:keepNext/>
      <w:spacing w:before="240" w:after="240" w:line="360" w:lineRule="auto"/>
      <w:ind w:left="851"/>
      <w:jc w:val="both"/>
    </w:pPr>
    <w:rPr>
      <w:rFonts w:ascii="Times New Roman" w:hAnsi="Times New Roman"/>
      <w:i/>
      <w:sz w:val="22"/>
      <w:szCs w:val="24"/>
      <w:u w:val="single"/>
      <w:lang w:eastAsia="pl-PL"/>
    </w:rPr>
  </w:style>
  <w:style w:type="paragraph" w:customStyle="1" w:styleId="HEADALT4">
    <w:name w:val="HEAD_ALT_4"/>
    <w:basedOn w:val="Normalny"/>
    <w:link w:val="HEADALT4Znak"/>
    <w:qFormat/>
    <w:rsid w:val="00D51C53"/>
    <w:pPr>
      <w:keepNext/>
      <w:numPr>
        <w:numId w:val="13"/>
      </w:numPr>
      <w:spacing w:before="240" w:after="240" w:line="360" w:lineRule="auto"/>
      <w:jc w:val="both"/>
    </w:pPr>
    <w:rPr>
      <w:rFonts w:ascii="Times New Roman" w:hAnsi="Times New Roman"/>
      <w:b/>
      <w:sz w:val="22"/>
      <w:szCs w:val="24"/>
      <w:lang w:val="en-US" w:eastAsia="pl-PL"/>
    </w:rPr>
  </w:style>
  <w:style w:type="character" w:customStyle="1" w:styleId="HEADALT3Znak">
    <w:name w:val="HEAD_ALT_3 Znak"/>
    <w:basedOn w:val="Domylnaczcionkaakapitu"/>
    <w:link w:val="HEADALT3"/>
    <w:rsid w:val="00D51C53"/>
    <w:rPr>
      <w:rFonts w:ascii="Times New Roman" w:eastAsia="Times New Roman" w:hAnsi="Times New Roman" w:cs="Times New Roman"/>
      <w:i/>
      <w:szCs w:val="24"/>
      <w:u w:val="single"/>
      <w:lang w:eastAsia="pl-PL"/>
    </w:rPr>
  </w:style>
  <w:style w:type="character" w:customStyle="1" w:styleId="HEADALT4Znak">
    <w:name w:val="HEAD_ALT_4 Znak"/>
    <w:basedOn w:val="Domylnaczcionkaakapitu"/>
    <w:link w:val="HEADALT4"/>
    <w:rsid w:val="00D51C53"/>
    <w:rPr>
      <w:rFonts w:ascii="Times New Roman" w:eastAsia="Times New Roman" w:hAnsi="Times New Roman" w:cs="Times New Roman"/>
      <w:b/>
      <w:szCs w:val="24"/>
      <w:lang w:val="en-US" w:eastAsia="pl-PL"/>
    </w:rPr>
  </w:style>
  <w:style w:type="paragraph" w:customStyle="1" w:styleId="HEADAKT">
    <w:name w:val="HEAD_AKT"/>
    <w:basedOn w:val="Normalny"/>
    <w:link w:val="HEADAKTZnak"/>
    <w:qFormat/>
    <w:rsid w:val="00D51C53"/>
    <w:pPr>
      <w:keepNext/>
      <w:overflowPunct w:val="0"/>
      <w:autoSpaceDE w:val="0"/>
      <w:autoSpaceDN w:val="0"/>
      <w:adjustRightInd w:val="0"/>
      <w:spacing w:before="1080" w:after="600" w:line="360" w:lineRule="auto"/>
      <w:jc w:val="center"/>
      <w:textAlignment w:val="baseline"/>
    </w:pPr>
    <w:rPr>
      <w:rFonts w:ascii="Times New Roman" w:hAnsi="Times New Roman"/>
      <w:b/>
      <w:caps/>
      <w:sz w:val="22"/>
      <w:szCs w:val="24"/>
      <w:lang w:eastAsia="pl-PL"/>
    </w:rPr>
  </w:style>
  <w:style w:type="character" w:customStyle="1" w:styleId="HEADAKTZnak">
    <w:name w:val="HEAD_AKT Znak"/>
    <w:basedOn w:val="Domylnaczcionkaakapitu"/>
    <w:link w:val="HEADAKT"/>
    <w:rsid w:val="00D51C53"/>
    <w:rPr>
      <w:rFonts w:ascii="Times New Roman" w:eastAsia="Times New Roman" w:hAnsi="Times New Roman" w:cs="Times New Roman"/>
      <w:b/>
      <w:caps/>
      <w:szCs w:val="24"/>
      <w:lang w:eastAsia="pl-PL"/>
    </w:rPr>
  </w:style>
  <w:style w:type="paragraph" w:customStyle="1" w:styleId="Sentencja">
    <w:name w:val="Sentencja"/>
    <w:basedOn w:val="Normalny"/>
    <w:link w:val="SentencjaZnak"/>
    <w:qFormat/>
    <w:rsid w:val="00D51C53"/>
    <w:pPr>
      <w:numPr>
        <w:numId w:val="5"/>
      </w:numPr>
      <w:tabs>
        <w:tab w:val="left" w:pos="567"/>
      </w:tabs>
      <w:autoSpaceDE w:val="0"/>
      <w:autoSpaceDN w:val="0"/>
      <w:adjustRightInd w:val="0"/>
      <w:spacing w:before="120" w:after="120" w:line="360" w:lineRule="auto"/>
      <w:ind w:left="567" w:hanging="283"/>
      <w:jc w:val="both"/>
    </w:pPr>
    <w:rPr>
      <w:rFonts w:ascii="Times New Roman" w:hAnsi="Times New Roman"/>
      <w:sz w:val="22"/>
      <w:szCs w:val="24"/>
      <w:lang w:eastAsia="pl-PL"/>
    </w:rPr>
  </w:style>
  <w:style w:type="character" w:customStyle="1" w:styleId="SentencjaZnak">
    <w:name w:val="Sentencja Znak"/>
    <w:link w:val="Sentencja"/>
    <w:rsid w:val="00D51C53"/>
    <w:rPr>
      <w:rFonts w:ascii="Times New Roman" w:eastAsia="Times New Roman" w:hAnsi="Times New Roman" w:cs="Times New Roman"/>
      <w:szCs w:val="24"/>
      <w:lang w:eastAsia="pl-PL"/>
    </w:rPr>
  </w:style>
  <w:style w:type="paragraph" w:customStyle="1" w:styleId="HEADUZASADNIENIE">
    <w:name w:val="HEAD_UZASADNIENIE"/>
    <w:basedOn w:val="Normalny"/>
    <w:link w:val="HEADUZASADNIENIEZnak"/>
    <w:qFormat/>
    <w:rsid w:val="00D51C53"/>
    <w:pPr>
      <w:keepNext/>
      <w:overflowPunct w:val="0"/>
      <w:autoSpaceDE w:val="0"/>
      <w:autoSpaceDN w:val="0"/>
      <w:adjustRightInd w:val="0"/>
      <w:spacing w:before="480" w:after="480" w:line="360" w:lineRule="auto"/>
      <w:jc w:val="center"/>
      <w:textAlignment w:val="baseline"/>
    </w:pPr>
    <w:rPr>
      <w:rFonts w:ascii="Times New Roman" w:hAnsi="Times New Roman"/>
      <w:b/>
      <w:caps/>
      <w:sz w:val="22"/>
      <w:szCs w:val="24"/>
      <w:lang w:eastAsia="pl-PL"/>
    </w:rPr>
  </w:style>
  <w:style w:type="character" w:customStyle="1" w:styleId="HEADUZASADNIENIEZnak">
    <w:name w:val="HEAD_UZASADNIENIE Znak"/>
    <w:basedOn w:val="Domylnaczcionkaakapitu"/>
    <w:link w:val="HEADUZASADNIENIE"/>
    <w:rsid w:val="00D51C53"/>
    <w:rPr>
      <w:rFonts w:ascii="Times New Roman" w:eastAsia="Times New Roman" w:hAnsi="Times New Roman" w:cs="Times New Roman"/>
      <w:b/>
      <w:caps/>
      <w:szCs w:val="24"/>
      <w:lang w:eastAsia="pl-PL"/>
    </w:rPr>
  </w:style>
  <w:style w:type="paragraph" w:customStyle="1" w:styleId="HEADALT5">
    <w:name w:val="HEAD_ALT_5"/>
    <w:basedOn w:val="HEADALT1"/>
    <w:link w:val="HEADALT5Znak"/>
    <w:qFormat/>
    <w:rsid w:val="00D51C53"/>
    <w:pPr>
      <w:ind w:left="0"/>
      <w:jc w:val="center"/>
    </w:pPr>
    <w:rPr>
      <w:b w:val="0"/>
    </w:rPr>
  </w:style>
  <w:style w:type="character" w:customStyle="1" w:styleId="HEADALT5Znak">
    <w:name w:val="HEAD_ALT_5 Znak"/>
    <w:basedOn w:val="HEADALT1Znak"/>
    <w:link w:val="HEADALT5"/>
    <w:rsid w:val="00D51C53"/>
    <w:rPr>
      <w:rFonts w:ascii="Times New Roman" w:eastAsia="Times New Roman" w:hAnsi="Times New Roman" w:cs="Times New Roman"/>
      <w:b w:val="0"/>
      <w:szCs w:val="24"/>
      <w:u w:val="single"/>
      <w:lang w:eastAsia="pl-PL"/>
    </w:rPr>
  </w:style>
  <w:style w:type="paragraph" w:customStyle="1" w:styleId="Poziom1">
    <w:name w:val="Poziom 1"/>
    <w:basedOn w:val="Normalny"/>
    <w:link w:val="Poziom1Znak"/>
    <w:qFormat/>
    <w:rsid w:val="00D51C53"/>
    <w:p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paragraph" w:customStyle="1" w:styleId="Poziom2">
    <w:name w:val="Poziom 2"/>
    <w:basedOn w:val="Normalny"/>
    <w:link w:val="Poziom2Znak"/>
    <w:qFormat/>
    <w:rsid w:val="00D51C53"/>
    <w:pPr>
      <w:numPr>
        <w:ilvl w:val="1"/>
        <w:numId w:val="6"/>
      </w:num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character" w:customStyle="1" w:styleId="Poziom1Znak">
    <w:name w:val="Poziom 1 Znak"/>
    <w:link w:val="Poziom1"/>
    <w:rsid w:val="00D51C53"/>
    <w:rPr>
      <w:rFonts w:ascii="Times New Roman" w:eastAsia="Times New Roman" w:hAnsi="Times New Roman" w:cs="Times New Roman"/>
      <w:szCs w:val="24"/>
      <w:lang w:eastAsia="zh-CN"/>
    </w:rPr>
  </w:style>
  <w:style w:type="character" w:customStyle="1" w:styleId="Poziom2Znak">
    <w:name w:val="Poziom 2 Znak"/>
    <w:link w:val="Poziom2"/>
    <w:rsid w:val="00D51C53"/>
    <w:rPr>
      <w:rFonts w:ascii="Times New Roman" w:eastAsia="Times New Roman" w:hAnsi="Times New Roman" w:cs="Times New Roman"/>
      <w:szCs w:val="24"/>
      <w:lang w:eastAsia="zh-CN"/>
    </w:rPr>
  </w:style>
  <w:style w:type="paragraph" w:customStyle="1" w:styleId="Poziom3">
    <w:name w:val="Poziom 3"/>
    <w:basedOn w:val="Poziom2"/>
    <w:link w:val="Poziom3Znak"/>
    <w:qFormat/>
    <w:rsid w:val="00D51C53"/>
    <w:pPr>
      <w:numPr>
        <w:ilvl w:val="2"/>
      </w:numPr>
    </w:pPr>
  </w:style>
  <w:style w:type="character" w:customStyle="1" w:styleId="Poziom3Znak">
    <w:name w:val="Poziom 3 Znak"/>
    <w:basedOn w:val="Poziom2Znak"/>
    <w:link w:val="Poziom3"/>
    <w:rsid w:val="00D51C53"/>
    <w:rPr>
      <w:rFonts w:ascii="Times New Roman" w:eastAsia="Times New Roman" w:hAnsi="Times New Roman" w:cs="Times New Roman"/>
      <w:szCs w:val="24"/>
      <w:lang w:eastAsia="zh-CN"/>
    </w:rPr>
  </w:style>
  <w:style w:type="table" w:styleId="Tabela-Siatka">
    <w:name w:val="Table Grid"/>
    <w:basedOn w:val="Standardowy"/>
    <w:rsid w:val="00D51C5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wd">
    <w:name w:val="Dowód"/>
    <w:basedOn w:val="TekstNB"/>
    <w:link w:val="DowdZnak"/>
    <w:qFormat/>
    <w:rsid w:val="00D51C53"/>
    <w:pPr>
      <w:numPr>
        <w:numId w:val="0"/>
      </w:numPr>
      <w:overflowPunct/>
      <w:autoSpaceDE/>
      <w:autoSpaceDN/>
      <w:adjustRightInd/>
      <w:spacing w:before="0" w:after="0"/>
      <w:ind w:left="1134"/>
      <w:textAlignment w:val="auto"/>
    </w:pPr>
    <w:rPr>
      <w:b/>
      <w:sz w:val="20"/>
      <w:lang w:val="x-none"/>
    </w:rPr>
  </w:style>
  <w:style w:type="character" w:customStyle="1" w:styleId="DowdZnak">
    <w:name w:val="Dowód Znak"/>
    <w:basedOn w:val="TekstNBZnak"/>
    <w:link w:val="Dowd"/>
    <w:rsid w:val="00D51C53"/>
    <w:rPr>
      <w:rFonts w:ascii="Times New Roman" w:eastAsia="Times New Roman" w:hAnsi="Times New Roman" w:cs="Times New Roman"/>
      <w:b/>
      <w:sz w:val="20"/>
      <w:szCs w:val="24"/>
      <w:lang w:val="x-none" w:eastAsia="x-none"/>
    </w:rPr>
  </w:style>
  <w:style w:type="paragraph" w:customStyle="1" w:styleId="DowdPKT">
    <w:name w:val="Dowód_PKT"/>
    <w:basedOn w:val="Dowd"/>
    <w:link w:val="DowdPKTZnak"/>
    <w:qFormat/>
    <w:rsid w:val="00D51C53"/>
    <w:pPr>
      <w:numPr>
        <w:numId w:val="7"/>
      </w:numPr>
    </w:pPr>
    <w:rPr>
      <w:b w:val="0"/>
    </w:rPr>
  </w:style>
  <w:style w:type="paragraph" w:customStyle="1" w:styleId="DowdTEXT">
    <w:name w:val="Dowód_TEXT"/>
    <w:basedOn w:val="Dowd"/>
    <w:link w:val="DowdTEXTZnak"/>
    <w:qFormat/>
    <w:rsid w:val="00D51C53"/>
    <w:pPr>
      <w:ind w:left="0"/>
    </w:pPr>
    <w:rPr>
      <w:b w:val="0"/>
    </w:rPr>
  </w:style>
  <w:style w:type="character" w:customStyle="1" w:styleId="DowdPKTZnak">
    <w:name w:val="Dowód_PKT Znak"/>
    <w:basedOn w:val="DowdZnak"/>
    <w:link w:val="DowdPKT"/>
    <w:rsid w:val="00D51C53"/>
    <w:rPr>
      <w:rFonts w:ascii="Times New Roman" w:eastAsia="Times New Roman" w:hAnsi="Times New Roman" w:cs="Times New Roman"/>
      <w:b w:val="0"/>
      <w:sz w:val="20"/>
      <w:szCs w:val="24"/>
      <w:lang w:val="x-none" w:eastAsia="x-none"/>
    </w:rPr>
  </w:style>
  <w:style w:type="character" w:customStyle="1" w:styleId="DowdTEXTZnak">
    <w:name w:val="Dowód_TEXT Znak"/>
    <w:basedOn w:val="DowdZnak"/>
    <w:link w:val="DowdTEXT"/>
    <w:rsid w:val="00D51C53"/>
    <w:rPr>
      <w:rFonts w:ascii="Times New Roman" w:eastAsia="Times New Roman" w:hAnsi="Times New Roman" w:cs="Times New Roman"/>
      <w:b w:val="0"/>
      <w:sz w:val="20"/>
      <w:szCs w:val="24"/>
      <w:lang w:val="x-none" w:eastAsia="x-none"/>
    </w:rPr>
  </w:style>
  <w:style w:type="paragraph" w:customStyle="1" w:styleId="Punkty">
    <w:name w:val="Punkty"/>
    <w:basedOn w:val="Akapitzlist"/>
    <w:link w:val="PunktyZnak"/>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PunktyZnak">
    <w:name w:val="Punkty Znak"/>
    <w:basedOn w:val="Domylnaczcionkaakapitu"/>
    <w:link w:val="Punkty"/>
    <w:rsid w:val="00D51C53"/>
    <w:rPr>
      <w:rFonts w:ascii="Times New Roman" w:eastAsia="Times New Roman" w:hAnsi="Times New Roman" w:cs="Times New Roman"/>
      <w:szCs w:val="24"/>
      <w:lang w:eastAsia="pl-PL"/>
    </w:rPr>
  </w:style>
  <w:style w:type="paragraph" w:customStyle="1" w:styleId="PKTABCCAP">
    <w:name w:val="PKT_ABC_CAP"/>
    <w:basedOn w:val="Akapitzlist"/>
    <w:link w:val="PKTABCCAPZnak"/>
    <w:qFormat/>
    <w:rsid w:val="00D51C53"/>
    <w:pPr>
      <w:numPr>
        <w:numId w:val="8"/>
      </w:numPr>
      <w:spacing w:before="120" w:after="120" w:line="360" w:lineRule="auto"/>
      <w:contextualSpacing w:val="0"/>
      <w:jc w:val="both"/>
    </w:pPr>
    <w:rPr>
      <w:rFonts w:ascii="Times New Roman" w:eastAsia="Calibri" w:hAnsi="Times New Roman"/>
      <w:sz w:val="22"/>
      <w:szCs w:val="24"/>
      <w:lang w:eastAsia="pl-PL"/>
    </w:rPr>
  </w:style>
  <w:style w:type="character" w:customStyle="1" w:styleId="PKTABCCAPZnak">
    <w:name w:val="PKT_ABC_CAP Znak"/>
    <w:basedOn w:val="Domylnaczcionkaakapitu"/>
    <w:link w:val="PKTABCCAP"/>
    <w:rsid w:val="00D51C53"/>
    <w:rPr>
      <w:rFonts w:ascii="Times New Roman" w:eastAsia="Calibri" w:hAnsi="Times New Roman" w:cs="Times New Roman"/>
      <w:szCs w:val="24"/>
      <w:lang w:eastAsia="pl-PL"/>
    </w:rPr>
  </w:style>
  <w:style w:type="numbering" w:customStyle="1" w:styleId="WasnyStyl">
    <w:name w:val="Własny Styl"/>
    <w:rsid w:val="00D51C53"/>
    <w:pPr>
      <w:numPr>
        <w:numId w:val="9"/>
      </w:numPr>
    </w:pPr>
  </w:style>
  <w:style w:type="paragraph" w:styleId="Mapadokumentu">
    <w:name w:val="Document Map"/>
    <w:basedOn w:val="Normalny"/>
    <w:link w:val="MapadokumentuZnak"/>
    <w:semiHidden/>
    <w:rsid w:val="00D51C53"/>
    <w:pPr>
      <w:shd w:val="clear" w:color="auto" w:fill="000080"/>
      <w:spacing w:before="120" w:after="120" w:line="360" w:lineRule="auto"/>
      <w:jc w:val="both"/>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D51C53"/>
    <w:rPr>
      <w:rFonts w:ascii="Tahoma" w:eastAsia="Times New Roman" w:hAnsi="Tahoma" w:cs="Tahoma"/>
      <w:sz w:val="20"/>
      <w:szCs w:val="20"/>
      <w:shd w:val="clear" w:color="auto" w:fill="000080"/>
      <w:lang w:eastAsia="pl-PL"/>
    </w:rPr>
  </w:style>
  <w:style w:type="paragraph" w:customStyle="1" w:styleId="Default">
    <w:name w:val="Default"/>
    <w:rsid w:val="00D51C5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Znak1ZnakZnakZnakZnakZnakZnakZnakZnakZnak">
    <w:name w:val="Znak1 Znak Znak Znak Znak Znak Znak Znak Znak Znak"/>
    <w:basedOn w:val="Normalny"/>
    <w:rsid w:val="00D51C53"/>
    <w:pPr>
      <w:spacing w:before="120" w:after="120" w:line="360" w:lineRule="auto"/>
      <w:jc w:val="both"/>
    </w:pPr>
    <w:rPr>
      <w:rFonts w:ascii="Times New Roman" w:hAnsi="Times New Roman"/>
      <w:sz w:val="22"/>
      <w:szCs w:val="24"/>
      <w:lang w:eastAsia="pl-PL"/>
    </w:rPr>
  </w:style>
  <w:style w:type="paragraph" w:styleId="Legenda">
    <w:name w:val="caption"/>
    <w:basedOn w:val="Normalny"/>
    <w:next w:val="Normalny"/>
    <w:qFormat/>
    <w:rsid w:val="00D51C53"/>
    <w:pPr>
      <w:tabs>
        <w:tab w:val="center" w:pos="1701"/>
      </w:tabs>
      <w:spacing w:before="240" w:after="120" w:line="360" w:lineRule="auto"/>
      <w:ind w:left="851"/>
    </w:pPr>
    <w:rPr>
      <w:rFonts w:ascii="Times New Roman" w:hAnsi="Times New Roman"/>
      <w:b/>
      <w:szCs w:val="24"/>
      <w:lang w:eastAsia="pl-PL"/>
    </w:rPr>
  </w:style>
  <w:style w:type="paragraph" w:customStyle="1" w:styleId="Godo">
    <w:name w:val="Godło"/>
    <w:basedOn w:val="Normalny"/>
    <w:link w:val="GodoZnak"/>
    <w:qFormat/>
    <w:rsid w:val="00D51C53"/>
    <w:pPr>
      <w:tabs>
        <w:tab w:val="center" w:pos="1701"/>
      </w:tabs>
      <w:spacing w:before="120" w:after="120" w:line="360" w:lineRule="auto"/>
      <w:ind w:right="4111"/>
      <w:jc w:val="center"/>
    </w:pPr>
    <w:rPr>
      <w:rFonts w:ascii="Times New Roman" w:hAnsi="Times New Roman"/>
      <w:b/>
      <w:caps/>
      <w:sz w:val="28"/>
      <w:szCs w:val="24"/>
      <w:lang w:eastAsia="pl-PL"/>
    </w:rPr>
  </w:style>
  <w:style w:type="paragraph" w:customStyle="1" w:styleId="Upowanienie">
    <w:name w:val="Upoważnienie"/>
    <w:basedOn w:val="Normalny"/>
    <w:link w:val="UpowanienieZnak"/>
    <w:qFormat/>
    <w:rsid w:val="00D51C53"/>
    <w:pPr>
      <w:spacing w:before="120" w:after="120" w:line="360" w:lineRule="auto"/>
      <w:ind w:left="4956"/>
      <w:jc w:val="center"/>
    </w:pPr>
    <w:rPr>
      <w:rFonts w:ascii="Times New Roman" w:hAnsi="Times New Roman"/>
      <w:i/>
      <w:szCs w:val="20"/>
      <w:lang w:eastAsia="pl-PL"/>
    </w:rPr>
  </w:style>
  <w:style w:type="character" w:customStyle="1" w:styleId="GodoZnak">
    <w:name w:val="Godło Znak"/>
    <w:link w:val="Godo"/>
    <w:rsid w:val="00D51C53"/>
    <w:rPr>
      <w:rFonts w:ascii="Times New Roman" w:eastAsia="Times New Roman" w:hAnsi="Times New Roman" w:cs="Times New Roman"/>
      <w:b/>
      <w:caps/>
      <w:sz w:val="28"/>
      <w:szCs w:val="24"/>
      <w:lang w:eastAsia="pl-PL"/>
    </w:rPr>
  </w:style>
  <w:style w:type="character" w:customStyle="1" w:styleId="UpowanienieZnak">
    <w:name w:val="Upoważnienie Znak"/>
    <w:link w:val="Upowanienie"/>
    <w:rsid w:val="00D51C53"/>
    <w:rPr>
      <w:rFonts w:ascii="Times New Roman" w:eastAsia="Times New Roman" w:hAnsi="Times New Roman" w:cs="Times New Roman"/>
      <w:i/>
      <w:sz w:val="18"/>
      <w:szCs w:val="20"/>
      <w:lang w:eastAsia="pl-PL"/>
    </w:rPr>
  </w:style>
  <w:style w:type="paragraph" w:customStyle="1" w:styleId="Dowd-lista">
    <w:name w:val="Dowód - lista"/>
    <w:basedOn w:val="Dowd"/>
    <w:link w:val="Dowd-listaZnak"/>
    <w:rsid w:val="00D51C53"/>
    <w:rPr>
      <w:b w:val="0"/>
    </w:rPr>
  </w:style>
  <w:style w:type="character" w:customStyle="1" w:styleId="Dowd-listaZnak">
    <w:name w:val="Dowód - lista Znak"/>
    <w:basedOn w:val="DowdZnak"/>
    <w:link w:val="Dowd-lista"/>
    <w:rsid w:val="00D51C53"/>
    <w:rPr>
      <w:rFonts w:ascii="Times New Roman" w:eastAsia="Times New Roman" w:hAnsi="Times New Roman" w:cs="Times New Roman"/>
      <w:b w:val="0"/>
      <w:sz w:val="20"/>
      <w:szCs w:val="24"/>
      <w:lang w:val="x-none" w:eastAsia="x-none"/>
    </w:rPr>
  </w:style>
  <w:style w:type="paragraph" w:styleId="Podtytu">
    <w:name w:val="Subtitle"/>
    <w:basedOn w:val="Normalny"/>
    <w:next w:val="Normalny"/>
    <w:link w:val="PodtytuZnak"/>
    <w:qFormat/>
    <w:rsid w:val="00D51C53"/>
    <w:pPr>
      <w:numPr>
        <w:ilvl w:val="1"/>
      </w:numPr>
      <w:spacing w:before="480" w:after="360" w:line="360" w:lineRule="auto"/>
      <w:ind w:left="709"/>
      <w:jc w:val="both"/>
    </w:pPr>
    <w:rPr>
      <w:rFonts w:ascii="Times New Roman" w:eastAsiaTheme="majorEastAsia" w:hAnsi="Times New Roman"/>
      <w:b/>
      <w:iCs/>
      <w:sz w:val="22"/>
      <w:szCs w:val="24"/>
      <w:lang w:eastAsia="pl-PL"/>
    </w:rPr>
  </w:style>
  <w:style w:type="character" w:customStyle="1" w:styleId="PodtytuZnak">
    <w:name w:val="Podtytuł Znak"/>
    <w:basedOn w:val="Domylnaczcionkaakapitu"/>
    <w:link w:val="Podtytu"/>
    <w:rsid w:val="00D51C53"/>
    <w:rPr>
      <w:rFonts w:ascii="Times New Roman" w:eastAsiaTheme="majorEastAsia" w:hAnsi="Times New Roman" w:cs="Times New Roman"/>
      <w:b/>
      <w:iCs/>
      <w:szCs w:val="24"/>
      <w:lang w:eastAsia="pl-PL"/>
    </w:rPr>
  </w:style>
  <w:style w:type="paragraph" w:customStyle="1" w:styleId="TekstTAB">
    <w:name w:val="Tekst_TAB"/>
    <w:basedOn w:val="Normalny"/>
    <w:link w:val="TekstTABZnak"/>
    <w:qFormat/>
    <w:rsid w:val="00D51C53"/>
    <w:pPr>
      <w:spacing w:before="60" w:after="60" w:line="276" w:lineRule="auto"/>
    </w:pPr>
    <w:rPr>
      <w:rFonts w:ascii="Times New Roman" w:hAnsi="Times New Roman"/>
      <w:sz w:val="20"/>
      <w:szCs w:val="24"/>
      <w:lang w:eastAsia="pl-PL"/>
    </w:rPr>
  </w:style>
  <w:style w:type="character" w:customStyle="1" w:styleId="TekstTABZnak">
    <w:name w:val="Tekst_TAB Znak"/>
    <w:basedOn w:val="Domylnaczcionkaakapitu"/>
    <w:link w:val="TekstTAB"/>
    <w:rsid w:val="00D51C53"/>
    <w:rPr>
      <w:rFonts w:ascii="Times New Roman" w:eastAsia="Times New Roman" w:hAnsi="Times New Roman" w:cs="Times New Roman"/>
      <w:sz w:val="20"/>
      <w:szCs w:val="24"/>
      <w:lang w:eastAsia="pl-PL"/>
    </w:rPr>
  </w:style>
  <w:style w:type="character" w:customStyle="1" w:styleId="Domylnaczcionkaakapitu1">
    <w:name w:val="Domyślna czcionka akapitu1"/>
    <w:rsid w:val="00D51C53"/>
  </w:style>
  <w:style w:type="character" w:customStyle="1" w:styleId="Hyperlink1">
    <w:name w:val="Hyperlink1"/>
    <w:rsid w:val="00D51C53"/>
    <w:rPr>
      <w:color w:val="0000FF"/>
      <w:u w:val="single"/>
    </w:rPr>
  </w:style>
  <w:style w:type="character" w:customStyle="1" w:styleId="FollowedHyperlink1">
    <w:name w:val="FollowedHyperlink1"/>
    <w:rsid w:val="00D51C53"/>
    <w:rPr>
      <w:color w:val="800080"/>
      <w:u w:val="single"/>
    </w:rPr>
  </w:style>
  <w:style w:type="character" w:customStyle="1" w:styleId="Odwoaniedokomentarza1">
    <w:name w:val="Odwołanie do komentarza1"/>
    <w:rsid w:val="00D51C53"/>
    <w:rPr>
      <w:sz w:val="16"/>
      <w:szCs w:val="16"/>
    </w:rPr>
  </w:style>
  <w:style w:type="character" w:customStyle="1" w:styleId="ZnakZnak1">
    <w:name w:val="Znak Znak1"/>
    <w:rsid w:val="00D51C53"/>
    <w:rPr>
      <w:lang w:val="pl-PL" w:bidi="ar-SA"/>
    </w:rPr>
  </w:style>
  <w:style w:type="character" w:customStyle="1" w:styleId="Znakiprzypiswdolnych">
    <w:name w:val="Znaki przypisów dolnych"/>
    <w:uiPriority w:val="99"/>
    <w:rsid w:val="00D51C53"/>
    <w:rPr>
      <w:vertAlign w:val="superscript"/>
    </w:rPr>
  </w:style>
  <w:style w:type="character" w:customStyle="1" w:styleId="Znakiprzypiswkocowych">
    <w:name w:val="Znaki przypisów końcowych"/>
    <w:rsid w:val="00D51C53"/>
    <w:rPr>
      <w:vertAlign w:val="superscript"/>
    </w:rPr>
  </w:style>
  <w:style w:type="character" w:styleId="HTML-cytat">
    <w:name w:val="HTML Cite"/>
    <w:rsid w:val="00D51C53"/>
    <w:rPr>
      <w:i w:val="0"/>
      <w:iCs w:val="0"/>
      <w:color w:val="0E774A"/>
    </w:rPr>
  </w:style>
  <w:style w:type="character" w:customStyle="1" w:styleId="FootnoteCharacters">
    <w:name w:val="Footnote Characters"/>
    <w:rsid w:val="00D51C53"/>
    <w:rPr>
      <w:rFonts w:cs="Times New Roman"/>
      <w:position w:val="6"/>
    </w:rPr>
  </w:style>
  <w:style w:type="character" w:customStyle="1" w:styleId="ZnakZnak2">
    <w:name w:val="Znak Znak2"/>
    <w:rsid w:val="00D51C53"/>
    <w:rPr>
      <w:rFonts w:ascii="Trebuchet MS" w:hAnsi="Trebuchet MS" w:cs="Trebuchet MS"/>
      <w:lang w:val="pl-PL" w:bidi="ar-SA"/>
    </w:rPr>
  </w:style>
  <w:style w:type="paragraph" w:customStyle="1" w:styleId="Nagwek10">
    <w:name w:val="Nagłówek1"/>
    <w:basedOn w:val="Normalny"/>
    <w:next w:val="Tekstpodstawowy"/>
    <w:rsid w:val="00D51C53"/>
    <w:pPr>
      <w:keepNext/>
      <w:suppressAutoHyphens/>
      <w:overflowPunct w:val="0"/>
      <w:autoSpaceDE w:val="0"/>
      <w:spacing w:before="240" w:after="120" w:line="360" w:lineRule="auto"/>
      <w:textAlignment w:val="baseline"/>
    </w:pPr>
    <w:rPr>
      <w:rFonts w:ascii="Arial" w:eastAsia="Microsoft YaHei" w:hAnsi="Arial" w:cs="Mangal"/>
      <w:sz w:val="28"/>
      <w:szCs w:val="28"/>
      <w:lang w:eastAsia="zh-CN"/>
    </w:rPr>
  </w:style>
  <w:style w:type="paragraph" w:styleId="Lista">
    <w:name w:val="List"/>
    <w:basedOn w:val="Normalny"/>
    <w:rsid w:val="00D51C53"/>
    <w:pPr>
      <w:suppressAutoHyphens/>
      <w:overflowPunct w:val="0"/>
      <w:autoSpaceDE w:val="0"/>
      <w:spacing w:before="120" w:after="120" w:line="360" w:lineRule="auto"/>
      <w:ind w:left="283" w:hanging="283"/>
      <w:textAlignment w:val="baseline"/>
    </w:pPr>
    <w:rPr>
      <w:rFonts w:ascii="Times New Roman" w:hAnsi="Times New Roman"/>
      <w:sz w:val="20"/>
      <w:szCs w:val="20"/>
      <w:lang w:eastAsia="zh-CN"/>
    </w:rPr>
  </w:style>
  <w:style w:type="paragraph" w:customStyle="1" w:styleId="Indeks">
    <w:name w:val="Indeks"/>
    <w:basedOn w:val="Normalny"/>
    <w:rsid w:val="00D51C53"/>
    <w:pPr>
      <w:suppressLineNumbers/>
      <w:suppressAutoHyphens/>
      <w:overflowPunct w:val="0"/>
      <w:autoSpaceDE w:val="0"/>
      <w:spacing w:before="120" w:after="120" w:line="360" w:lineRule="auto"/>
      <w:textAlignment w:val="baseline"/>
    </w:pPr>
    <w:rPr>
      <w:rFonts w:ascii="Times New Roman" w:hAnsi="Times New Roman" w:cs="Mangal"/>
      <w:sz w:val="20"/>
      <w:szCs w:val="20"/>
      <w:lang w:eastAsia="zh-CN"/>
    </w:rPr>
  </w:style>
  <w:style w:type="paragraph" w:customStyle="1" w:styleId="Tekstkomentarza1">
    <w:name w:val="Tekst komentarza1"/>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styleId="Listapunktowana2">
    <w:name w:val="List Bullet 2"/>
    <w:basedOn w:val="Normalny"/>
    <w:rsid w:val="00D51C53"/>
    <w:pPr>
      <w:suppressAutoHyphens/>
      <w:overflowPunct w:val="0"/>
      <w:autoSpaceDE w:val="0"/>
      <w:spacing w:before="120" w:after="120" w:line="360" w:lineRule="auto"/>
      <w:ind w:left="566" w:hanging="283"/>
      <w:textAlignment w:val="baseline"/>
    </w:pPr>
    <w:rPr>
      <w:rFonts w:ascii="Times New Roman" w:hAnsi="Times New Roman"/>
      <w:sz w:val="20"/>
      <w:szCs w:val="20"/>
      <w:lang w:eastAsia="zh-CN"/>
    </w:rPr>
  </w:style>
  <w:style w:type="paragraph" w:styleId="Listapunktowana3">
    <w:name w:val="List Bullet 3"/>
    <w:basedOn w:val="Normalny"/>
    <w:rsid w:val="00D51C53"/>
    <w:pPr>
      <w:suppressAutoHyphens/>
      <w:overflowPunct w:val="0"/>
      <w:autoSpaceDE w:val="0"/>
      <w:spacing w:before="120" w:after="120" w:line="360" w:lineRule="auto"/>
      <w:ind w:left="849" w:hanging="283"/>
      <w:textAlignment w:val="baseline"/>
    </w:pPr>
    <w:rPr>
      <w:rFonts w:ascii="Times New Roman" w:hAnsi="Times New Roman"/>
      <w:sz w:val="20"/>
      <w:szCs w:val="20"/>
      <w:lang w:eastAsia="zh-CN"/>
    </w:rPr>
  </w:style>
  <w:style w:type="paragraph" w:styleId="Listapunktowana4">
    <w:name w:val="List Bullet 4"/>
    <w:basedOn w:val="Normalny"/>
    <w:rsid w:val="00D51C53"/>
    <w:pPr>
      <w:suppressAutoHyphens/>
      <w:overflowPunct w:val="0"/>
      <w:autoSpaceDE w:val="0"/>
      <w:spacing w:before="120" w:after="120" w:line="360" w:lineRule="auto"/>
      <w:ind w:left="1132" w:hanging="283"/>
      <w:textAlignment w:val="baseline"/>
    </w:pPr>
    <w:rPr>
      <w:rFonts w:ascii="Times New Roman" w:hAnsi="Times New Roman"/>
      <w:sz w:val="20"/>
      <w:szCs w:val="20"/>
      <w:lang w:eastAsia="zh-CN"/>
    </w:rPr>
  </w:style>
  <w:style w:type="paragraph" w:customStyle="1" w:styleId="Tekstpodstawowy21">
    <w:name w:val="Tekst podstawowy 21"/>
    <w:basedOn w:val="Normalny"/>
    <w:rsid w:val="00D51C53"/>
    <w:pPr>
      <w:suppressAutoHyphens/>
      <w:spacing w:before="120" w:after="120" w:line="480" w:lineRule="auto"/>
    </w:pPr>
    <w:rPr>
      <w:rFonts w:ascii="Times New Roman" w:hAnsi="Times New Roman"/>
      <w:sz w:val="20"/>
      <w:szCs w:val="20"/>
      <w:lang w:eastAsia="zh-CN"/>
    </w:rPr>
  </w:style>
  <w:style w:type="paragraph" w:customStyle="1" w:styleId="Tekstpodstawowywcity21">
    <w:name w:val="Tekst podstawowy wcięty 21"/>
    <w:basedOn w:val="Normalny"/>
    <w:rsid w:val="00D51C53"/>
    <w:pPr>
      <w:suppressAutoHyphens/>
      <w:overflowPunct w:val="0"/>
      <w:autoSpaceDE w:val="0"/>
      <w:spacing w:before="120" w:after="120" w:line="480" w:lineRule="auto"/>
      <w:ind w:left="283"/>
      <w:textAlignment w:val="baseline"/>
    </w:pPr>
    <w:rPr>
      <w:rFonts w:ascii="Times New Roman" w:hAnsi="Times New Roman"/>
      <w:sz w:val="20"/>
      <w:szCs w:val="20"/>
      <w:lang w:eastAsia="zh-CN"/>
    </w:rPr>
  </w:style>
  <w:style w:type="paragraph" w:customStyle="1" w:styleId="Tekstpodstawowywcity22">
    <w:name w:val="Tekst podstawowy wcięty 22"/>
    <w:basedOn w:val="Normalny"/>
    <w:rsid w:val="00D51C53"/>
    <w:pPr>
      <w:widowControl w:val="0"/>
      <w:suppressAutoHyphens/>
      <w:spacing w:before="120" w:after="120" w:line="360" w:lineRule="auto"/>
      <w:ind w:firstLine="567"/>
      <w:jc w:val="both"/>
    </w:pPr>
    <w:rPr>
      <w:rFonts w:ascii="Times New Roman" w:hAnsi="Times New Roman"/>
      <w:bCs/>
      <w:sz w:val="24"/>
      <w:szCs w:val="24"/>
      <w:lang w:eastAsia="zh-CN"/>
    </w:rPr>
  </w:style>
  <w:style w:type="paragraph" w:customStyle="1" w:styleId="Listbracket1Salans">
    <w:name w:val="List bracket 1 Salans"/>
    <w:basedOn w:val="Normalny"/>
    <w:next w:val="Tekstpodstawowy"/>
    <w:rsid w:val="00D51C53"/>
    <w:pPr>
      <w:numPr>
        <w:numId w:val="11"/>
      </w:numPr>
      <w:suppressAutoHyphens/>
      <w:spacing w:before="120" w:after="120" w:line="288" w:lineRule="auto"/>
      <w:jc w:val="both"/>
    </w:pPr>
    <w:rPr>
      <w:rFonts w:ascii="Arial" w:hAnsi="Arial" w:cs="Arial"/>
      <w:kern w:val="1"/>
      <w:sz w:val="22"/>
      <w:szCs w:val="24"/>
      <w:lang w:val="en-US" w:eastAsia="zh-CN"/>
    </w:rPr>
  </w:style>
  <w:style w:type="paragraph" w:customStyle="1" w:styleId="Listbracket2Salans">
    <w:name w:val="List bracket 2 Salans"/>
    <w:basedOn w:val="Listbracket1Salans"/>
    <w:next w:val="Tekstpodstawowy21"/>
    <w:rsid w:val="00D51C53"/>
    <w:pPr>
      <w:numPr>
        <w:ilvl w:val="1"/>
        <w:numId w:val="10"/>
      </w:numPr>
      <w:outlineLvl w:val="1"/>
    </w:pPr>
  </w:style>
  <w:style w:type="paragraph" w:customStyle="1" w:styleId="Listbracket3Salans">
    <w:name w:val="List bracket 3 Salans"/>
    <w:basedOn w:val="Listbracket2Salans"/>
    <w:next w:val="Tekstpodstawowy31"/>
    <w:rsid w:val="00D51C53"/>
    <w:pPr>
      <w:numPr>
        <w:ilvl w:val="2"/>
      </w:numPr>
      <w:outlineLvl w:val="2"/>
    </w:pPr>
  </w:style>
  <w:style w:type="paragraph" w:customStyle="1" w:styleId="Tekstpodstawowy31">
    <w:name w:val="Tekst podstawowy 31"/>
    <w:basedOn w:val="Normalny"/>
    <w:rsid w:val="00D51C53"/>
    <w:pPr>
      <w:suppressAutoHyphens/>
      <w:overflowPunct w:val="0"/>
      <w:autoSpaceDE w:val="0"/>
      <w:spacing w:before="120" w:after="120" w:line="360" w:lineRule="auto"/>
      <w:textAlignment w:val="baseline"/>
    </w:pPr>
    <w:rPr>
      <w:rFonts w:ascii="Times New Roman" w:hAnsi="Times New Roman"/>
      <w:sz w:val="16"/>
      <w:szCs w:val="16"/>
      <w:lang w:eastAsia="zh-CN"/>
    </w:rPr>
  </w:style>
  <w:style w:type="paragraph" w:customStyle="1" w:styleId="Listbracket4Salans">
    <w:name w:val="List bracket 4 Salans"/>
    <w:basedOn w:val="Listbracket3Salans"/>
    <w:next w:val="Normalny"/>
    <w:rsid w:val="00D51C53"/>
    <w:pPr>
      <w:numPr>
        <w:ilvl w:val="3"/>
      </w:numPr>
      <w:outlineLvl w:val="3"/>
    </w:pPr>
  </w:style>
  <w:style w:type="paragraph" w:customStyle="1" w:styleId="Zawartotabeli">
    <w:name w:val="Zawartość tabeli"/>
    <w:basedOn w:val="Normalny"/>
    <w:rsid w:val="00D51C53"/>
    <w:pPr>
      <w:suppressLineNumbers/>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Nagwektabeli">
    <w:name w:val="Nagłówek tabeli"/>
    <w:basedOn w:val="Zawartotabeli"/>
    <w:rsid w:val="00D51C53"/>
    <w:pPr>
      <w:jc w:val="center"/>
    </w:pPr>
    <w:rPr>
      <w:b/>
      <w:bCs/>
    </w:rPr>
  </w:style>
  <w:style w:type="paragraph" w:customStyle="1" w:styleId="Zawartoramki">
    <w:name w:val="Zawartość ramki"/>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Prezes">
    <w:name w:val="Prezes"/>
    <w:basedOn w:val="Normalny"/>
    <w:link w:val="PrezesZnak"/>
    <w:rsid w:val="00D51C53"/>
    <w:pPr>
      <w:tabs>
        <w:tab w:val="center" w:pos="1701"/>
      </w:tabs>
      <w:suppressAutoHyphens/>
      <w:overflowPunct w:val="0"/>
      <w:autoSpaceDE w:val="0"/>
      <w:spacing w:before="120" w:after="120" w:line="360" w:lineRule="auto"/>
      <w:textAlignment w:val="baseline"/>
    </w:pPr>
    <w:rPr>
      <w:rFonts w:ascii="Times New Roman" w:hAnsi="Times New Roman"/>
      <w:b/>
      <w:caps/>
      <w:sz w:val="28"/>
      <w:szCs w:val="20"/>
      <w:lang w:eastAsia="zh-CN"/>
    </w:rPr>
  </w:style>
  <w:style w:type="character" w:customStyle="1" w:styleId="PrezesZnak">
    <w:name w:val="Prezes Znak"/>
    <w:link w:val="Prezes"/>
    <w:rsid w:val="00D51C53"/>
    <w:rPr>
      <w:rFonts w:ascii="Times New Roman" w:eastAsia="Times New Roman" w:hAnsi="Times New Roman" w:cs="Times New Roman"/>
      <w:b/>
      <w:caps/>
      <w:sz w:val="28"/>
      <w:szCs w:val="20"/>
      <w:lang w:eastAsia="zh-CN"/>
    </w:rPr>
  </w:style>
  <w:style w:type="paragraph" w:customStyle="1" w:styleId="ROM2">
    <w:name w:val="ROM_2"/>
    <w:basedOn w:val="Akapitzlist"/>
    <w:link w:val="ROM2Znak"/>
    <w:rsid w:val="00D51C53"/>
    <w:pPr>
      <w:numPr>
        <w:numId w:val="12"/>
      </w:numPr>
      <w:spacing w:before="120" w:after="120" w:line="360" w:lineRule="auto"/>
      <w:contextualSpacing w:val="0"/>
      <w:jc w:val="both"/>
    </w:pPr>
    <w:rPr>
      <w:rFonts w:ascii="Times New Roman" w:eastAsia="Calibri" w:hAnsi="Times New Roman"/>
      <w:szCs w:val="24"/>
      <w:lang w:eastAsia="pl-PL"/>
    </w:rPr>
  </w:style>
  <w:style w:type="character" w:customStyle="1" w:styleId="ROM2Znak">
    <w:name w:val="ROM_2 Znak"/>
    <w:basedOn w:val="AkapitzlistZnak"/>
    <w:link w:val="ROM2"/>
    <w:rsid w:val="00D51C53"/>
    <w:rPr>
      <w:rFonts w:ascii="Times New Roman" w:eastAsia="Calibri" w:hAnsi="Times New Roman" w:cs="Times New Roman"/>
      <w:sz w:val="18"/>
      <w:szCs w:val="24"/>
      <w:lang w:eastAsia="pl-PL"/>
    </w:rPr>
  </w:style>
  <w:style w:type="paragraph" w:styleId="Cytat">
    <w:name w:val="Quote"/>
    <w:basedOn w:val="Normalny"/>
    <w:next w:val="Normalny"/>
    <w:link w:val="CytatZnak"/>
    <w:uiPriority w:val="29"/>
    <w:qFormat/>
    <w:rsid w:val="00D51C53"/>
    <w:pPr>
      <w:spacing w:before="120" w:after="120" w:line="360" w:lineRule="auto"/>
      <w:ind w:left="1134" w:right="284"/>
      <w:jc w:val="both"/>
    </w:pPr>
    <w:rPr>
      <w:rFonts w:ascii="Times New Roman" w:hAnsi="Times New Roman"/>
      <w:i/>
      <w:iCs/>
      <w:sz w:val="22"/>
      <w:szCs w:val="24"/>
      <w:lang w:eastAsia="pl-PL"/>
    </w:rPr>
  </w:style>
  <w:style w:type="character" w:customStyle="1" w:styleId="CytatZnak">
    <w:name w:val="Cytat Znak"/>
    <w:basedOn w:val="Domylnaczcionkaakapitu"/>
    <w:link w:val="Cytat"/>
    <w:uiPriority w:val="29"/>
    <w:rsid w:val="00D51C53"/>
    <w:rPr>
      <w:rFonts w:ascii="Times New Roman" w:eastAsia="Times New Roman" w:hAnsi="Times New Roman" w:cs="Times New Roman"/>
      <w:i/>
      <w:iCs/>
      <w:szCs w:val="24"/>
      <w:lang w:eastAsia="pl-PL"/>
    </w:rPr>
  </w:style>
  <w:style w:type="paragraph" w:styleId="Nagwekspisutreci">
    <w:name w:val="TOC Heading"/>
    <w:basedOn w:val="Nagwek1"/>
    <w:next w:val="Normalny"/>
    <w:uiPriority w:val="39"/>
    <w:unhideWhenUsed/>
    <w:qFormat/>
    <w:rsid w:val="00D51C53"/>
    <w:pPr>
      <w:keepLines/>
      <w:numPr>
        <w:numId w:val="0"/>
      </w:numPr>
      <w:overflowPunct/>
      <w:autoSpaceDE/>
      <w:autoSpaceDN/>
      <w:adjustRightInd/>
      <w:spacing w:after="0" w:line="259" w:lineRule="auto"/>
      <w:jc w:val="left"/>
      <w:textAlignment w:val="auto"/>
      <w:outlineLvl w:val="9"/>
    </w:pPr>
    <w:rPr>
      <w:rFonts w:eastAsiaTheme="majorEastAsia" w:cstheme="majorBidi"/>
      <w:szCs w:val="32"/>
    </w:rPr>
  </w:style>
  <w:style w:type="paragraph" w:styleId="Spistreci1">
    <w:name w:val="toc 1"/>
    <w:basedOn w:val="Normalny"/>
    <w:next w:val="Normalny"/>
    <w:autoRedefine/>
    <w:uiPriority w:val="39"/>
    <w:unhideWhenUsed/>
    <w:rsid w:val="00D51C53"/>
    <w:pPr>
      <w:tabs>
        <w:tab w:val="left" w:pos="993"/>
        <w:tab w:val="right" w:leader="underscore" w:pos="9061"/>
      </w:tabs>
      <w:spacing w:before="240" w:after="240"/>
      <w:ind w:left="851" w:hanging="851"/>
      <w:jc w:val="both"/>
    </w:pPr>
    <w:rPr>
      <w:rFonts w:ascii="Times New Roman" w:hAnsi="Times New Roman"/>
      <w:b/>
      <w:smallCaps/>
      <w:noProof/>
      <w:sz w:val="20"/>
      <w:szCs w:val="24"/>
      <w:lang w:eastAsia="pl-PL"/>
    </w:rPr>
  </w:style>
  <w:style w:type="paragraph" w:styleId="Spistreci2">
    <w:name w:val="toc 2"/>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3">
    <w:name w:val="toc 3"/>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4">
    <w:name w:val="toc 4"/>
    <w:basedOn w:val="Normalny"/>
    <w:next w:val="Normalny"/>
    <w:autoRedefine/>
    <w:uiPriority w:val="39"/>
    <w:unhideWhenUsed/>
    <w:rsid w:val="00D51C5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D51C5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D51C5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D51C5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D51C5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D51C53"/>
    <w:pPr>
      <w:spacing w:after="100" w:line="259" w:lineRule="auto"/>
      <w:ind w:left="1760"/>
    </w:pPr>
    <w:rPr>
      <w:rFonts w:asciiTheme="minorHAnsi" w:eastAsiaTheme="minorEastAsia" w:hAnsiTheme="minorHAnsi" w:cstheme="minorBidi"/>
      <w:sz w:val="22"/>
      <w:lang w:eastAsia="pl-PL"/>
    </w:rPr>
  </w:style>
  <w:style w:type="table" w:customStyle="1" w:styleId="GridTable4-Accent21">
    <w:name w:val="Grid Table 4 - Accent 21"/>
    <w:basedOn w:val="Standardowy"/>
    <w:uiPriority w:val="49"/>
    <w:rsid w:val="00D51C53"/>
    <w:pPr>
      <w:spacing w:after="0" w:line="240" w:lineRule="auto"/>
    </w:pPr>
    <w:rPr>
      <w:rFonts w:ascii="Calibri" w:eastAsia="Times New Roman" w:hAnsi="Calibri" w:cs="Times New Roman"/>
      <w:lang w:val="nl-NL" w:eastAsia="zh-C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Tekstzastpczy">
    <w:name w:val="Placeholder Text"/>
    <w:basedOn w:val="Domylnaczcionkaakapitu"/>
    <w:uiPriority w:val="99"/>
    <w:semiHidden/>
    <w:rsid w:val="00D51C53"/>
    <w:rPr>
      <w:color w:val="808080"/>
    </w:rPr>
  </w:style>
  <w:style w:type="character" w:customStyle="1" w:styleId="Nierozpoznanawzmianka2">
    <w:name w:val="Nierozpoznana wzmianka2"/>
    <w:basedOn w:val="Domylnaczcionkaakapitu"/>
    <w:uiPriority w:val="99"/>
    <w:semiHidden/>
    <w:unhideWhenUsed/>
    <w:rsid w:val="00D51C53"/>
    <w:rPr>
      <w:color w:val="605E5C"/>
      <w:shd w:val="clear" w:color="auto" w:fill="E1DFDD"/>
    </w:rPr>
  </w:style>
  <w:style w:type="table" w:customStyle="1" w:styleId="Tabela-Siatka1">
    <w:name w:val="Tabela - Siatka1"/>
    <w:basedOn w:val="Standardowy"/>
    <w:next w:val="Tabela-Siatka"/>
    <w:uiPriority w:val="59"/>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
    <w:name w:val="Grid Table 4"/>
    <w:basedOn w:val="Standardowy"/>
    <w:uiPriority w:val="49"/>
    <w:rsid w:val="00D51C53"/>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a4">
    <w:name w:val="Tabela - Siatka4"/>
    <w:basedOn w:val="Standardowy"/>
    <w:next w:val="Tabela-Siatka"/>
    <w:rsid w:val="00D51C53"/>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NB2">
    <w:name w:val="Tekst_NB_2"/>
    <w:basedOn w:val="Akapitzlist"/>
    <w:link w:val="TekstNB2Znak"/>
    <w:autoRedefine/>
    <w:qFormat/>
    <w:rsid w:val="00D51C53"/>
    <w:pPr>
      <w:numPr>
        <w:numId w:val="14"/>
      </w:numPr>
      <w:spacing w:before="120" w:after="120" w:line="360" w:lineRule="auto"/>
      <w:contextualSpacing w:val="0"/>
      <w:jc w:val="both"/>
    </w:pPr>
    <w:rPr>
      <w:rFonts w:ascii="Times New Roman" w:hAnsi="Times New Roman"/>
      <w:sz w:val="22"/>
      <w:lang w:eastAsia="pl-PL"/>
    </w:rPr>
  </w:style>
  <w:style w:type="character" w:customStyle="1" w:styleId="TekstNB2Znak">
    <w:name w:val="Tekst_NB_2 Znak"/>
    <w:link w:val="TekstNB2"/>
    <w:locked/>
    <w:rsid w:val="00D51C53"/>
    <w:rPr>
      <w:rFonts w:ascii="Times New Roman" w:eastAsia="Times New Roman" w:hAnsi="Times New Roman" w:cs="Times New Roman"/>
      <w:lang w:eastAsia="pl-PL"/>
    </w:rPr>
  </w:style>
  <w:style w:type="character" w:customStyle="1" w:styleId="Nierozpoznanawzmianka3">
    <w:name w:val="Nierozpoznana wzmianka3"/>
    <w:basedOn w:val="Domylnaczcionkaakapitu"/>
    <w:uiPriority w:val="99"/>
    <w:semiHidden/>
    <w:unhideWhenUsed/>
    <w:rsid w:val="00D51C53"/>
    <w:rPr>
      <w:color w:val="605E5C"/>
      <w:shd w:val="clear" w:color="auto" w:fill="E1DFDD"/>
    </w:rPr>
  </w:style>
  <w:style w:type="paragraph" w:styleId="Zwykytekst">
    <w:name w:val="Plain Text"/>
    <w:basedOn w:val="Normalny"/>
    <w:link w:val="ZwykytekstZnak"/>
    <w:semiHidden/>
    <w:unhideWhenUsed/>
    <w:rsid w:val="00D51C53"/>
    <w:pPr>
      <w:overflowPunct w:val="0"/>
      <w:autoSpaceDE w:val="0"/>
      <w:autoSpaceDN w:val="0"/>
      <w:adjustRightInd w:val="0"/>
      <w:textAlignment w:val="baseline"/>
    </w:pPr>
    <w:rPr>
      <w:rFonts w:ascii="Consolas" w:hAnsi="Consolas"/>
      <w:sz w:val="21"/>
      <w:szCs w:val="21"/>
      <w:lang w:eastAsia="pl-PL"/>
    </w:rPr>
  </w:style>
  <w:style w:type="character" w:customStyle="1" w:styleId="ZwykytekstZnak">
    <w:name w:val="Zwykły tekst Znak"/>
    <w:basedOn w:val="Domylnaczcionkaakapitu"/>
    <w:link w:val="Zwykytekst"/>
    <w:semiHidden/>
    <w:rsid w:val="00D51C53"/>
    <w:rPr>
      <w:rFonts w:ascii="Consolas" w:eastAsia="Times New Roman" w:hAnsi="Consolas" w:cs="Times New Roman"/>
      <w:sz w:val="21"/>
      <w:szCs w:val="21"/>
      <w:lang w:eastAsia="pl-PL"/>
    </w:rPr>
  </w:style>
  <w:style w:type="character" w:customStyle="1" w:styleId="Nierozpoznanawzmianka4">
    <w:name w:val="Nierozpoznana wzmianka4"/>
    <w:basedOn w:val="Domylnaczcionkaakapitu"/>
    <w:uiPriority w:val="99"/>
    <w:semiHidden/>
    <w:unhideWhenUsed/>
    <w:rsid w:val="00D51C53"/>
    <w:rPr>
      <w:color w:val="605E5C"/>
      <w:shd w:val="clear" w:color="auto" w:fill="E1DFDD"/>
    </w:rPr>
  </w:style>
  <w:style w:type="paragraph" w:styleId="Lista2">
    <w:name w:val="List 2"/>
    <w:basedOn w:val="Normalny"/>
    <w:unhideWhenUsed/>
    <w:rsid w:val="00D51C53"/>
    <w:pPr>
      <w:overflowPunct w:val="0"/>
      <w:autoSpaceDE w:val="0"/>
      <w:autoSpaceDN w:val="0"/>
      <w:adjustRightInd w:val="0"/>
      <w:spacing w:before="120" w:after="120" w:line="360" w:lineRule="auto"/>
      <w:ind w:left="566" w:hanging="283"/>
      <w:contextualSpacing/>
      <w:textAlignment w:val="baseline"/>
    </w:pPr>
    <w:rPr>
      <w:rFonts w:ascii="Times New Roman" w:hAnsi="Times New Roman"/>
      <w:sz w:val="22"/>
      <w:szCs w:val="20"/>
      <w:lang w:eastAsia="pl-PL"/>
    </w:rPr>
  </w:style>
  <w:style w:type="character" w:customStyle="1" w:styleId="Nierozpoznanawzmianka5">
    <w:name w:val="Nierozpoznana wzmianka5"/>
    <w:basedOn w:val="Domylnaczcionkaakapitu"/>
    <w:uiPriority w:val="99"/>
    <w:semiHidden/>
    <w:unhideWhenUsed/>
    <w:rsid w:val="00D51C53"/>
    <w:rPr>
      <w:color w:val="605E5C"/>
      <w:shd w:val="clear" w:color="auto" w:fill="E1DFDD"/>
    </w:rPr>
  </w:style>
  <w:style w:type="character" w:customStyle="1" w:styleId="Nierozpoznanawzmianka6">
    <w:name w:val="Nierozpoznana wzmianka6"/>
    <w:basedOn w:val="Domylnaczcionkaakapitu"/>
    <w:uiPriority w:val="99"/>
    <w:semiHidden/>
    <w:unhideWhenUsed/>
    <w:rsid w:val="00D51C53"/>
    <w:rPr>
      <w:color w:val="605E5C"/>
      <w:shd w:val="clear" w:color="auto" w:fill="E1DFDD"/>
    </w:rPr>
  </w:style>
  <w:style w:type="character" w:customStyle="1" w:styleId="Nierozpoznanawzmianka7">
    <w:name w:val="Nierozpoznana wzmianka7"/>
    <w:basedOn w:val="Domylnaczcionkaakapitu"/>
    <w:uiPriority w:val="99"/>
    <w:semiHidden/>
    <w:unhideWhenUsed/>
    <w:rsid w:val="00D51C53"/>
    <w:rPr>
      <w:color w:val="605E5C"/>
      <w:shd w:val="clear" w:color="auto" w:fill="E1DFDD"/>
    </w:rPr>
  </w:style>
  <w:style w:type="character" w:customStyle="1" w:styleId="Nierozpoznanawzmianka8">
    <w:name w:val="Nierozpoznana wzmianka8"/>
    <w:basedOn w:val="Domylnaczcionkaakapitu"/>
    <w:uiPriority w:val="99"/>
    <w:semiHidden/>
    <w:unhideWhenUsed/>
    <w:rsid w:val="00D51C53"/>
    <w:rPr>
      <w:color w:val="605E5C"/>
      <w:shd w:val="clear" w:color="auto" w:fill="E1DFDD"/>
    </w:rPr>
  </w:style>
  <w:style w:type="character" w:customStyle="1" w:styleId="Nierozpoznanawzmianka9">
    <w:name w:val="Nierozpoznana wzmianka9"/>
    <w:basedOn w:val="Domylnaczcionkaakapitu"/>
    <w:uiPriority w:val="99"/>
    <w:semiHidden/>
    <w:unhideWhenUsed/>
    <w:rsid w:val="00D51C53"/>
    <w:rPr>
      <w:color w:val="605E5C"/>
      <w:shd w:val="clear" w:color="auto" w:fill="E1DFDD"/>
    </w:rPr>
  </w:style>
  <w:style w:type="character" w:customStyle="1" w:styleId="Nierozpoznanawzmianka10">
    <w:name w:val="Nierozpoznana wzmianka10"/>
    <w:basedOn w:val="Domylnaczcionkaakapitu"/>
    <w:uiPriority w:val="99"/>
    <w:semiHidden/>
    <w:unhideWhenUsed/>
    <w:rsid w:val="00D51C53"/>
    <w:rPr>
      <w:color w:val="605E5C"/>
      <w:shd w:val="clear" w:color="auto" w:fill="E1DFDD"/>
    </w:rPr>
  </w:style>
  <w:style w:type="character" w:customStyle="1" w:styleId="Nierozpoznanawzmianka11">
    <w:name w:val="Nierozpoznana wzmianka11"/>
    <w:basedOn w:val="Domylnaczcionkaakapitu"/>
    <w:uiPriority w:val="99"/>
    <w:semiHidden/>
    <w:unhideWhenUsed/>
    <w:rsid w:val="00D51C53"/>
    <w:rPr>
      <w:color w:val="605E5C"/>
      <w:shd w:val="clear" w:color="auto" w:fill="E1DFDD"/>
    </w:rPr>
  </w:style>
  <w:style w:type="table" w:styleId="Tabelasiatki6kolorowa">
    <w:name w:val="Grid Table 6 Colorful"/>
    <w:basedOn w:val="Standardowy"/>
    <w:uiPriority w:val="51"/>
    <w:rsid w:val="00D51C53"/>
    <w:pPr>
      <w:spacing w:after="0" w:line="240" w:lineRule="auto"/>
    </w:pPr>
    <w:rPr>
      <w:rFonts w:ascii="Times New Roman" w:eastAsia="Times New Roman" w:hAnsi="Times New Roman" w:cs="Times New Roman"/>
      <w:color w:val="000000" w:themeColor="text1"/>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erozpoznanawzmianka12">
    <w:name w:val="Nierozpoznana wzmianka12"/>
    <w:basedOn w:val="Domylnaczcionkaakapitu"/>
    <w:uiPriority w:val="99"/>
    <w:semiHidden/>
    <w:unhideWhenUsed/>
    <w:rsid w:val="00D51C53"/>
    <w:rPr>
      <w:color w:val="605E5C"/>
      <w:shd w:val="clear" w:color="auto" w:fill="E1DFDD"/>
    </w:rPr>
  </w:style>
  <w:style w:type="character" w:customStyle="1" w:styleId="Nierozpoznanawzmianka13">
    <w:name w:val="Nierozpoznana wzmianka13"/>
    <w:basedOn w:val="Domylnaczcionkaakapitu"/>
    <w:uiPriority w:val="99"/>
    <w:semiHidden/>
    <w:unhideWhenUsed/>
    <w:rsid w:val="00D51C53"/>
    <w:rPr>
      <w:color w:val="605E5C"/>
      <w:shd w:val="clear" w:color="auto" w:fill="E1DFDD"/>
    </w:rPr>
  </w:style>
  <w:style w:type="character" w:customStyle="1" w:styleId="Nierozpoznanawzmianka14">
    <w:name w:val="Nierozpoznana wzmianka14"/>
    <w:basedOn w:val="Domylnaczcionkaakapitu"/>
    <w:uiPriority w:val="99"/>
    <w:semiHidden/>
    <w:unhideWhenUsed/>
    <w:rsid w:val="00D51C53"/>
    <w:rPr>
      <w:color w:val="605E5C"/>
      <w:shd w:val="clear" w:color="auto" w:fill="E1DFDD"/>
    </w:rPr>
  </w:style>
  <w:style w:type="character" w:customStyle="1" w:styleId="Nierozpoznanawzmianka15">
    <w:name w:val="Nierozpoznana wzmianka15"/>
    <w:basedOn w:val="Domylnaczcionkaakapitu"/>
    <w:uiPriority w:val="99"/>
    <w:semiHidden/>
    <w:unhideWhenUsed/>
    <w:rsid w:val="00D51C53"/>
    <w:rPr>
      <w:color w:val="605E5C"/>
      <w:shd w:val="clear" w:color="auto" w:fill="E1DFDD"/>
    </w:rPr>
  </w:style>
  <w:style w:type="character" w:customStyle="1" w:styleId="Nierozpoznanawzmianka16">
    <w:name w:val="Nierozpoznana wzmianka16"/>
    <w:basedOn w:val="Domylnaczcionkaakapitu"/>
    <w:uiPriority w:val="99"/>
    <w:semiHidden/>
    <w:unhideWhenUsed/>
    <w:rsid w:val="00D51C53"/>
    <w:rPr>
      <w:color w:val="605E5C"/>
      <w:shd w:val="clear" w:color="auto" w:fill="E1DFDD"/>
    </w:rPr>
  </w:style>
  <w:style w:type="character" w:customStyle="1" w:styleId="Nierozpoznanawzmianka17">
    <w:name w:val="Nierozpoznana wzmianka17"/>
    <w:basedOn w:val="Domylnaczcionkaakapitu"/>
    <w:uiPriority w:val="99"/>
    <w:semiHidden/>
    <w:unhideWhenUsed/>
    <w:rsid w:val="00D51C53"/>
    <w:rPr>
      <w:color w:val="605E5C"/>
      <w:shd w:val="clear" w:color="auto" w:fill="E1DFDD"/>
    </w:rPr>
  </w:style>
  <w:style w:type="character" w:customStyle="1" w:styleId="Nierozpoznanawzmianka18">
    <w:name w:val="Nierozpoznana wzmianka18"/>
    <w:basedOn w:val="Domylnaczcionkaakapitu"/>
    <w:uiPriority w:val="99"/>
    <w:semiHidden/>
    <w:unhideWhenUsed/>
    <w:rsid w:val="00D51C53"/>
    <w:rPr>
      <w:color w:val="605E5C"/>
      <w:shd w:val="clear" w:color="auto" w:fill="E1DFDD"/>
    </w:rPr>
  </w:style>
  <w:style w:type="character" w:customStyle="1" w:styleId="Nierozpoznanawzmianka19">
    <w:name w:val="Nierozpoznana wzmianka19"/>
    <w:basedOn w:val="Domylnaczcionkaakapitu"/>
    <w:uiPriority w:val="99"/>
    <w:semiHidden/>
    <w:unhideWhenUsed/>
    <w:rsid w:val="00D51C53"/>
    <w:rPr>
      <w:color w:val="605E5C"/>
      <w:shd w:val="clear" w:color="auto" w:fill="E1DFDD"/>
    </w:rPr>
  </w:style>
  <w:style w:type="character" w:customStyle="1" w:styleId="Nierozpoznanawzmianka20">
    <w:name w:val="Nierozpoznana wzmianka20"/>
    <w:basedOn w:val="Domylnaczcionkaakapitu"/>
    <w:uiPriority w:val="99"/>
    <w:semiHidden/>
    <w:unhideWhenUsed/>
    <w:rsid w:val="00D51C53"/>
    <w:rPr>
      <w:color w:val="605E5C"/>
      <w:shd w:val="clear" w:color="auto" w:fill="E1DFDD"/>
    </w:rPr>
  </w:style>
  <w:style w:type="character" w:customStyle="1" w:styleId="Nierozpoznanawzmianka21">
    <w:name w:val="Nierozpoznana wzmianka21"/>
    <w:basedOn w:val="Domylnaczcionkaakapitu"/>
    <w:uiPriority w:val="99"/>
    <w:semiHidden/>
    <w:unhideWhenUsed/>
    <w:rsid w:val="00D51C53"/>
    <w:rPr>
      <w:color w:val="605E5C"/>
      <w:shd w:val="clear" w:color="auto" w:fill="E1DFDD"/>
    </w:rPr>
  </w:style>
  <w:style w:type="character" w:customStyle="1" w:styleId="Nierozpoznanawzmianka22">
    <w:name w:val="Nierozpoznana wzmianka22"/>
    <w:basedOn w:val="Domylnaczcionkaakapitu"/>
    <w:uiPriority w:val="99"/>
    <w:semiHidden/>
    <w:unhideWhenUsed/>
    <w:rsid w:val="00D51C53"/>
    <w:rPr>
      <w:color w:val="605E5C"/>
      <w:shd w:val="clear" w:color="auto" w:fill="E1DFDD"/>
    </w:rPr>
  </w:style>
  <w:style w:type="numbering" w:customStyle="1" w:styleId="WasnyStyl1">
    <w:name w:val="Własny Styl1"/>
    <w:rsid w:val="00D51C53"/>
  </w:style>
  <w:style w:type="paragraph" w:customStyle="1" w:styleId="Tekstwtabeli">
    <w:name w:val="Tekst w tabeli"/>
    <w:basedOn w:val="Normalny"/>
    <w:link w:val="TekstwtabeliZnak"/>
    <w:qFormat/>
    <w:rsid w:val="00D51C53"/>
    <w:pPr>
      <w:spacing w:before="60" w:after="60" w:line="276" w:lineRule="auto"/>
    </w:pPr>
    <w:rPr>
      <w:rFonts w:ascii="Times New Roman" w:hAnsi="Times New Roman"/>
      <w:szCs w:val="24"/>
      <w:lang w:eastAsia="pl-PL"/>
    </w:rPr>
  </w:style>
  <w:style w:type="character" w:customStyle="1" w:styleId="TekstwtabeliZnak">
    <w:name w:val="Tekst w tabeli Znak"/>
    <w:basedOn w:val="Domylnaczcionkaakapitu"/>
    <w:link w:val="Tekstwtabeli"/>
    <w:rsid w:val="00D51C53"/>
    <w:rPr>
      <w:rFonts w:ascii="Times New Roman" w:eastAsia="Times New Roman" w:hAnsi="Times New Roman" w:cs="Times New Roman"/>
      <w:sz w:val="18"/>
      <w:szCs w:val="24"/>
      <w:lang w:eastAsia="pl-PL"/>
    </w:rPr>
  </w:style>
  <w:style w:type="character" w:customStyle="1" w:styleId="PktABCZnak0">
    <w:name w:val="Pkt_ABC Znak"/>
    <w:basedOn w:val="Domylnaczcionkaakapitu"/>
    <w:link w:val="PktABC0"/>
    <w:locked/>
    <w:rsid w:val="00D51C53"/>
    <w:rPr>
      <w:rFonts w:ascii="Calibri" w:eastAsia="Calibri" w:hAnsi="Calibri" w:cs="Calibri"/>
      <w:szCs w:val="24"/>
    </w:rPr>
  </w:style>
  <w:style w:type="paragraph" w:customStyle="1" w:styleId="PktABC0">
    <w:name w:val="Pkt_ABC"/>
    <w:basedOn w:val="Akapitzlist"/>
    <w:link w:val="PktABCZnak0"/>
    <w:qFormat/>
    <w:rsid w:val="00D51C53"/>
    <w:pPr>
      <w:spacing w:before="120" w:after="120" w:line="360" w:lineRule="auto"/>
      <w:ind w:left="1701" w:hanging="567"/>
      <w:contextualSpacing w:val="0"/>
      <w:jc w:val="both"/>
    </w:pPr>
    <w:rPr>
      <w:rFonts w:ascii="Calibri" w:eastAsia="Calibri" w:hAnsi="Calibri" w:cs="Calibri"/>
      <w:sz w:val="22"/>
      <w:szCs w:val="24"/>
    </w:rPr>
  </w:style>
  <w:style w:type="character" w:customStyle="1" w:styleId="Nierozpoznanawzmianka23">
    <w:name w:val="Nierozpoznana wzmianka23"/>
    <w:basedOn w:val="Domylnaczcionkaakapitu"/>
    <w:uiPriority w:val="99"/>
    <w:semiHidden/>
    <w:unhideWhenUsed/>
    <w:rsid w:val="00D51C53"/>
    <w:rPr>
      <w:color w:val="605E5C"/>
      <w:shd w:val="clear" w:color="auto" w:fill="E1DFDD"/>
    </w:rPr>
  </w:style>
  <w:style w:type="numbering" w:customStyle="1" w:styleId="LFO112">
    <w:name w:val="LFO112"/>
    <w:basedOn w:val="Bezlisty"/>
    <w:rsid w:val="00D51C53"/>
    <w:pPr>
      <w:numPr>
        <w:numId w:val="17"/>
      </w:numPr>
    </w:pPr>
  </w:style>
  <w:style w:type="character" w:customStyle="1" w:styleId="searchitspanbold1">
    <w:name w:val="searchitspanbold1"/>
    <w:uiPriority w:val="99"/>
    <w:rsid w:val="00D51C53"/>
    <w:rPr>
      <w:b/>
      <w:bCs/>
      <w:sz w:val="21"/>
      <w:szCs w:val="21"/>
    </w:rPr>
  </w:style>
  <w:style w:type="character" w:customStyle="1" w:styleId="Nierozpoznanawzmianka24">
    <w:name w:val="Nierozpoznana wzmianka24"/>
    <w:basedOn w:val="Domylnaczcionkaakapitu"/>
    <w:uiPriority w:val="99"/>
    <w:semiHidden/>
    <w:unhideWhenUsed/>
    <w:rsid w:val="00D51C53"/>
    <w:rPr>
      <w:color w:val="605E5C"/>
      <w:shd w:val="clear" w:color="auto" w:fill="E1DFDD"/>
    </w:rPr>
  </w:style>
  <w:style w:type="character" w:customStyle="1" w:styleId="Nierozpoznanawzmianka25">
    <w:name w:val="Nierozpoznana wzmianka25"/>
    <w:basedOn w:val="Domylnaczcionkaakapitu"/>
    <w:uiPriority w:val="99"/>
    <w:semiHidden/>
    <w:unhideWhenUsed/>
    <w:rsid w:val="00D51C53"/>
    <w:rPr>
      <w:color w:val="605E5C"/>
      <w:shd w:val="clear" w:color="auto" w:fill="E1DFDD"/>
    </w:rPr>
  </w:style>
  <w:style w:type="character" w:customStyle="1" w:styleId="Nierozpoznanawzmianka26">
    <w:name w:val="Nierozpoznana wzmianka26"/>
    <w:basedOn w:val="Domylnaczcionkaakapitu"/>
    <w:uiPriority w:val="99"/>
    <w:semiHidden/>
    <w:unhideWhenUsed/>
    <w:rsid w:val="00D51C53"/>
    <w:rPr>
      <w:color w:val="605E5C"/>
      <w:shd w:val="clear" w:color="auto" w:fill="E1DFDD"/>
    </w:rPr>
  </w:style>
  <w:style w:type="character" w:customStyle="1" w:styleId="Nierozpoznanawzmianka27">
    <w:name w:val="Nierozpoznana wzmianka27"/>
    <w:basedOn w:val="Domylnaczcionkaakapitu"/>
    <w:uiPriority w:val="99"/>
    <w:semiHidden/>
    <w:unhideWhenUsed/>
    <w:rsid w:val="00D51C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uokik.gov.pl/en/nextbike-fined-by-president-of-uokik-for-illegal-amendments-to-regulations"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A20C0-6BD1-47AA-A784-86341BCBA27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9A79920-A681-4B02-B281-0391A0E6C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737</Words>
  <Characters>4425</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Hulajnoga na minuty, ale odpowiedzialność bez limitu? Prezes UOKiK stawia zarzuty Bolt Operations OÜ</vt:lpstr>
    </vt:vector>
  </TitlesOfParts>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Scooters by the minute, but unlimited liability? The President of UOKiK brings charges against Bolt Operations OÜ</dc:title>
  <dc:subject/>
  <dc:creator>UOKiK</dc:creator>
  <cp:keywords>consumer protection</cp:keywords>
  <dc:description/>
  <cp:lastModifiedBy>Grzegorz Dagis</cp:lastModifiedBy>
  <cp:revision>2</cp:revision>
  <cp:lastPrinted>2024-02-29T12:06:00Z</cp:lastPrinted>
  <dcterms:created xsi:type="dcterms:W3CDTF">2026-05-15T11:04:00Z</dcterms:created>
  <dcterms:modified xsi:type="dcterms:W3CDTF">2026-05-15T11:04:00Z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de9c636a-658c-461e-a538-16136d631320</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