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E430F" w14:textId="0982FC03" w:rsidR="00AC6F96" w:rsidRPr="00E173AC" w:rsidRDefault="00A36996" w:rsidP="00AC6F96">
      <w:pPr>
        <w:spacing w:after="240" w:line="360" w:lineRule="auto"/>
        <w:rPr>
          <w:color w:val="000000" w:themeColor="text1"/>
          <w:sz w:val="32"/>
          <w:szCs w:val="32"/>
          <w:lang w:val="en-GB"/>
        </w:rPr>
      </w:pPr>
      <w:r w:rsidRPr="00E173AC">
        <w:rPr>
          <w:color w:val="000000" w:themeColor="text1"/>
          <w:sz w:val="32"/>
          <w:szCs w:val="32"/>
          <w:lang w:val="en-GB"/>
        </w:rPr>
        <w:t xml:space="preserve">Price fixing in the sale of KIA cars – decision of the President of UOKiK </w:t>
      </w:r>
    </w:p>
    <w:p w14:paraId="7B5EA7F6" w14:textId="5AEBC7D9" w:rsidR="00AC6F96" w:rsidRPr="00E173AC" w:rsidRDefault="00AC6F96" w:rsidP="00407ED4">
      <w:pPr>
        <w:pStyle w:val="Akapitzlist"/>
        <w:numPr>
          <w:ilvl w:val="0"/>
          <w:numId w:val="2"/>
        </w:numPr>
        <w:spacing w:after="240" w:line="360" w:lineRule="auto"/>
        <w:jc w:val="both"/>
        <w:rPr>
          <w:rFonts w:cs="Tahoma"/>
          <w:b/>
          <w:color w:val="000000" w:themeColor="text1"/>
          <w:sz w:val="22"/>
          <w:lang w:val="en-GB"/>
        </w:rPr>
      </w:pPr>
      <w:r w:rsidRPr="00E173AC">
        <w:rPr>
          <w:rFonts w:cs="Tahoma"/>
          <w:b/>
          <w:bCs/>
          <w:color w:val="000000" w:themeColor="text1"/>
          <w:sz w:val="22"/>
          <w:lang w:val="en-GB"/>
        </w:rPr>
        <w:t>The President of UOKiK imposed fines totalling more than PLN 405 million on KIA Polska and 11 dealers of the company’s cars. Businesses colluded on car prices and divided the market among themselves.</w:t>
      </w:r>
    </w:p>
    <w:p w14:paraId="450307EE" w14:textId="3B48A048" w:rsidR="000927D7" w:rsidRPr="00E173AC" w:rsidRDefault="000927D7" w:rsidP="00407ED4">
      <w:pPr>
        <w:pStyle w:val="Akapitzlist"/>
        <w:numPr>
          <w:ilvl w:val="0"/>
          <w:numId w:val="2"/>
        </w:numPr>
        <w:spacing w:after="240" w:line="360" w:lineRule="auto"/>
        <w:jc w:val="both"/>
        <w:rPr>
          <w:b/>
          <w:sz w:val="22"/>
          <w:lang w:val="en-GB"/>
        </w:rPr>
      </w:pPr>
      <w:r w:rsidRPr="00E173AC">
        <w:rPr>
          <w:b/>
          <w:bCs/>
          <w:sz w:val="22"/>
          <w:lang w:val="en-GB"/>
        </w:rPr>
        <w:t xml:space="preserve">As a result of price fixing, </w:t>
      </w:r>
      <w:bookmarkStart w:id="0" w:name="_Hlk178073342"/>
      <w:r w:rsidRPr="00E173AC">
        <w:rPr>
          <w:b/>
          <w:bCs/>
          <w:sz w:val="22"/>
          <w:lang w:val="en-GB"/>
        </w:rPr>
        <w:t>buyers lost the opportunity to purchase KIA vehicles from dealers of their choice at competitive prices.</w:t>
      </w:r>
      <w:bookmarkEnd w:id="0"/>
    </w:p>
    <w:p w14:paraId="795E771C" w14:textId="74B3426B" w:rsidR="00AC6F96" w:rsidRPr="00E173AC" w:rsidRDefault="00AC6F96" w:rsidP="00407ED4">
      <w:pPr>
        <w:pStyle w:val="Akapitzlist"/>
        <w:numPr>
          <w:ilvl w:val="0"/>
          <w:numId w:val="2"/>
        </w:numPr>
        <w:spacing w:after="240" w:line="360" w:lineRule="auto"/>
        <w:jc w:val="both"/>
        <w:rPr>
          <w:b/>
          <w:color w:val="000000" w:themeColor="text1"/>
          <w:sz w:val="22"/>
          <w:lang w:val="en-GB"/>
        </w:rPr>
      </w:pPr>
      <w:r w:rsidRPr="00E173AC">
        <w:rPr>
          <w:rFonts w:cs="Tahoma"/>
          <w:b/>
          <w:bCs/>
          <w:color w:val="000000" w:themeColor="text1"/>
          <w:sz w:val="22"/>
          <w:lang w:val="en-GB"/>
        </w:rPr>
        <w:t xml:space="preserve">Fines totalling more than PLN 1.5 million were also imposed on 5 individuals directly responsible for making the prohibited arrangements. </w:t>
      </w:r>
    </w:p>
    <w:p w14:paraId="380C58FF" w14:textId="367F0CD2" w:rsidR="00AC6F96" w:rsidRPr="00E173AC" w:rsidRDefault="00AC6F96" w:rsidP="00AC6F96">
      <w:pPr>
        <w:spacing w:after="240" w:line="360" w:lineRule="auto"/>
        <w:jc w:val="both"/>
        <w:rPr>
          <w:rStyle w:val="Pogrubienie"/>
          <w:b w:val="0"/>
          <w:sz w:val="22"/>
          <w:shd w:val="clear" w:color="auto" w:fill="FFFFFF"/>
          <w:lang w:val="en-GB"/>
        </w:rPr>
      </w:pPr>
      <w:r w:rsidRPr="00E173AC">
        <w:rPr>
          <w:b/>
          <w:bCs/>
          <w:color w:val="000000" w:themeColor="text1"/>
          <w:sz w:val="22"/>
          <w:lang w:val="en-GB"/>
        </w:rPr>
        <w:t xml:space="preserve">[Warsaw, 1 October 2024] </w:t>
      </w:r>
      <w:r w:rsidRPr="00E173AC">
        <w:rPr>
          <w:color w:val="000000" w:themeColor="text1"/>
          <w:sz w:val="22"/>
          <w:lang w:val="en-GB"/>
        </w:rPr>
        <w:t xml:space="preserve">– The investigation has shown that </w:t>
      </w:r>
      <w:r w:rsidRPr="00E173AC">
        <w:rPr>
          <w:rStyle w:val="Pogrubienie"/>
          <w:b w:val="0"/>
          <w:bCs w:val="0"/>
          <w:sz w:val="22"/>
          <w:shd w:val="clear" w:color="auto" w:fill="FFFFFF"/>
          <w:lang w:val="en-GB"/>
        </w:rPr>
        <w:t xml:space="preserve">KIA </w:t>
      </w:r>
      <w:r w:rsidR="00AA0833">
        <w:rPr>
          <w:rStyle w:val="Pogrubienie"/>
          <w:b w:val="0"/>
          <w:bCs w:val="0"/>
          <w:sz w:val="22"/>
          <w:shd w:val="clear" w:color="auto" w:fill="FFFFFF"/>
          <w:lang w:val="en-GB"/>
        </w:rPr>
        <w:t>Polska</w:t>
      </w:r>
      <w:r w:rsidRPr="00E173AC">
        <w:rPr>
          <w:rStyle w:val="Pogrubienie"/>
          <w:b w:val="0"/>
          <w:bCs w:val="0"/>
          <w:sz w:val="22"/>
          <w:shd w:val="clear" w:color="auto" w:fill="FFFFFF"/>
          <w:lang w:val="en-GB"/>
        </w:rPr>
        <w:t xml:space="preserve"> engaged in price fixing and divided the market together with the dealers of its cars</w:t>
      </w:r>
      <w:r w:rsidR="005E1AD4">
        <w:rPr>
          <w:rStyle w:val="Pogrubienie"/>
          <w:b w:val="0"/>
          <w:bCs w:val="0"/>
          <w:sz w:val="22"/>
          <w:shd w:val="clear" w:color="auto" w:fill="FFFFFF"/>
          <w:lang w:val="en-GB"/>
        </w:rPr>
        <w:t>.</w:t>
      </w:r>
      <w:r w:rsidRPr="00E173AC">
        <w:rPr>
          <w:rStyle w:val="Pogrubienie"/>
          <w:b w:val="0"/>
          <w:bCs w:val="0"/>
          <w:sz w:val="22"/>
          <w:shd w:val="clear" w:color="auto" w:fill="FFFFFF"/>
          <w:lang w:val="en-GB"/>
        </w:rPr>
        <w:t xml:space="preserve"> Due to the terms of the price fixing agreement, for a period of at least eight years, from 2013 to 2021, buyers of KIA cars could only buy a vehicle from a pre-determined dealer, with no possibility of receiving a cheaper offer from another dealer. In consequence, they might have paid for vehicles more than they might have in conditions of fair competition, said President of UOKiK Tomasz Chróstny.</w:t>
      </w:r>
    </w:p>
    <w:p w14:paraId="4CA978CC" w14:textId="77777777" w:rsidR="004A18E1" w:rsidRPr="00E173AC" w:rsidRDefault="004A18E1" w:rsidP="004A18E1">
      <w:pPr>
        <w:pStyle w:val="Akapitzlist"/>
        <w:spacing w:after="240" w:line="360" w:lineRule="auto"/>
        <w:ind w:left="0"/>
        <w:jc w:val="both"/>
        <w:rPr>
          <w:b/>
          <w:sz w:val="22"/>
          <w:lang w:val="en-GB"/>
        </w:rPr>
      </w:pPr>
      <w:r w:rsidRPr="00E173AC">
        <w:rPr>
          <w:b/>
          <w:bCs/>
          <w:sz w:val="22"/>
          <w:lang w:val="en-GB"/>
        </w:rPr>
        <w:t>Price fixing</w:t>
      </w:r>
    </w:p>
    <w:p w14:paraId="1C8C078C" w14:textId="6E711CF7" w:rsidR="004A18E1" w:rsidRPr="00E173AC" w:rsidRDefault="004A18E1" w:rsidP="004A18E1">
      <w:pPr>
        <w:pStyle w:val="Tekstprzypisudolnego"/>
        <w:spacing w:after="240" w:line="360" w:lineRule="auto"/>
        <w:jc w:val="both"/>
        <w:rPr>
          <w:rFonts w:ascii="Trebuchet MS" w:hAnsi="Trebuchet MS"/>
          <w:sz w:val="22"/>
          <w:szCs w:val="22"/>
          <w:lang w:val="en-GB"/>
        </w:rPr>
      </w:pPr>
      <w:r w:rsidRPr="00E173AC">
        <w:rPr>
          <w:rFonts w:ascii="Trebuchet MS" w:hAnsi="Trebuchet MS"/>
          <w:sz w:val="22"/>
          <w:szCs w:val="22"/>
          <w:lang w:val="en-GB"/>
        </w:rPr>
        <w:t xml:space="preserve">Businesses fixed the prices of KIA cars among themselves. The importer provided price lists to distributors and informed them of the maximum discounts they could give. The dealers of KIA Polska accepted these arrangements and refused to provide potential customers with an offer that was competitive relative to the one presented at another dealership. </w:t>
      </w:r>
    </w:p>
    <w:p w14:paraId="652B6408" w14:textId="2A03AF87" w:rsidR="004A18E1" w:rsidRPr="00E173AC" w:rsidRDefault="004A18E1" w:rsidP="007228AF">
      <w:pPr>
        <w:pStyle w:val="Akapitzlist"/>
        <w:spacing w:after="240" w:line="360" w:lineRule="auto"/>
        <w:ind w:left="0"/>
        <w:jc w:val="both"/>
        <w:rPr>
          <w:rStyle w:val="Pogrubienie"/>
          <w:b w:val="0"/>
          <w:bCs w:val="0"/>
          <w:sz w:val="22"/>
          <w:lang w:val="en-GB"/>
        </w:rPr>
      </w:pPr>
      <w:r w:rsidRPr="00E173AC">
        <w:rPr>
          <w:sz w:val="22"/>
          <w:lang w:val="en-GB"/>
        </w:rPr>
        <w:t>KIA Polska kept a close eye on compliance with the unauthori</w:t>
      </w:r>
      <w:r w:rsidR="00E173AC">
        <w:rPr>
          <w:sz w:val="22"/>
          <w:lang w:val="en-GB"/>
        </w:rPr>
        <w:t>s</w:t>
      </w:r>
      <w:r w:rsidRPr="00E173AC">
        <w:rPr>
          <w:sz w:val="22"/>
          <w:lang w:val="en-GB"/>
        </w:rPr>
        <w:t>ed arrangements and, during regular visits to dealerships as well as by e-mail, admonished dealers who sold vehicles at prices lower than those agreed upon. The dealers themselves also informed KIA Polska and each other if any of them failed to comply with the illegally concluded agreement.</w:t>
      </w:r>
    </w:p>
    <w:p w14:paraId="4CBEF0CC" w14:textId="77777777" w:rsidR="00AC6F96" w:rsidRPr="00E173AC" w:rsidRDefault="00AC6F96" w:rsidP="00AC6F96">
      <w:pPr>
        <w:spacing w:after="240" w:line="360" w:lineRule="auto"/>
        <w:jc w:val="both"/>
        <w:rPr>
          <w:rStyle w:val="Pogrubienie"/>
          <w:bCs w:val="0"/>
          <w:color w:val="000000" w:themeColor="text1"/>
          <w:sz w:val="22"/>
          <w:lang w:val="en-GB"/>
        </w:rPr>
      </w:pPr>
      <w:r w:rsidRPr="00E173AC">
        <w:rPr>
          <w:rStyle w:val="Pogrubienie"/>
          <w:color w:val="000000" w:themeColor="text1"/>
          <w:sz w:val="22"/>
          <w:lang w:val="en-GB"/>
        </w:rPr>
        <w:t>Market sharing</w:t>
      </w:r>
    </w:p>
    <w:p w14:paraId="498969EA" w14:textId="7F99FFF4" w:rsidR="00E97366" w:rsidRPr="00E173AC" w:rsidRDefault="00F169F3" w:rsidP="00AC6F96">
      <w:pPr>
        <w:pStyle w:val="Akapitzlist"/>
        <w:spacing w:after="240" w:line="360" w:lineRule="auto"/>
        <w:ind w:left="0"/>
        <w:jc w:val="both"/>
        <w:rPr>
          <w:sz w:val="22"/>
          <w:lang w:val="en-GB"/>
        </w:rPr>
      </w:pPr>
      <w:r w:rsidRPr="00E173AC">
        <w:rPr>
          <w:rStyle w:val="Pogrubienie"/>
          <w:b w:val="0"/>
          <w:bCs w:val="0"/>
          <w:sz w:val="22"/>
          <w:shd w:val="clear" w:color="auto" w:fill="FFFFFF"/>
          <w:lang w:val="en-GB"/>
        </w:rPr>
        <w:t>According to the agreement concluded,</w:t>
      </w:r>
      <w:bookmarkStart w:id="1" w:name="_Hlk178256143"/>
      <w:r w:rsidRPr="00E173AC">
        <w:rPr>
          <w:sz w:val="22"/>
          <w:lang w:val="en-GB"/>
        </w:rPr>
        <w:t xml:space="preserve"> distributors were to sell cars only to customers who reside or pursue business activity in a location closest to their dealership.</w:t>
      </w:r>
      <w:r w:rsidRPr="00E173AC">
        <w:rPr>
          <w:rStyle w:val="Pogrubienie"/>
          <w:b w:val="0"/>
          <w:bCs w:val="0"/>
          <w:sz w:val="22"/>
          <w:lang w:val="en-GB"/>
        </w:rPr>
        <w:t xml:space="preserve"> </w:t>
      </w:r>
      <w:r w:rsidRPr="00E173AC">
        <w:rPr>
          <w:sz w:val="22"/>
          <w:lang w:val="en-GB"/>
        </w:rPr>
        <w:t xml:space="preserve">When a potential </w:t>
      </w:r>
      <w:r w:rsidRPr="00E173AC">
        <w:rPr>
          <w:sz w:val="22"/>
          <w:lang w:val="en-GB"/>
        </w:rPr>
        <w:lastRenderedPageBreak/>
        <w:t>customer from another region came to a dealer, they were referred to a competitive distributor,</w:t>
      </w:r>
      <w:bookmarkEnd w:id="1"/>
      <w:r w:rsidRPr="00E173AC">
        <w:rPr>
          <w:sz w:val="22"/>
          <w:lang w:val="en-GB"/>
        </w:rPr>
        <w:t xml:space="preserve"> in some cases they were even given their contact details directly.</w:t>
      </w:r>
      <w:bookmarkStart w:id="2" w:name="_Hlk165317197"/>
      <w:r w:rsidRPr="00E173AC">
        <w:rPr>
          <w:sz w:val="22"/>
          <w:lang w:val="en-GB"/>
        </w:rPr>
        <w:t xml:space="preserve"> Dealers informed each other and KIA Polska about compliance with the agreement.</w:t>
      </w:r>
      <w:bookmarkEnd w:id="2"/>
      <w:r w:rsidRPr="00E173AC">
        <w:rPr>
          <w:sz w:val="22"/>
          <w:lang w:val="en-GB"/>
        </w:rPr>
        <w:t xml:space="preserve"> They also lodged complaints with the importer if any of the distributors did not comply with the agreed terms. KIA Polska itself also monitored the activities of dealers and disciplined those who wanted to sell cars to customers in an area that was not assigned to them.</w:t>
      </w:r>
    </w:p>
    <w:p w14:paraId="372F9137" w14:textId="77777777" w:rsidR="00AC6F96" w:rsidRPr="00E173AC" w:rsidRDefault="00AC6F96" w:rsidP="00AC6F96">
      <w:pPr>
        <w:pStyle w:val="Akapitzlist"/>
        <w:spacing w:after="240" w:line="360" w:lineRule="auto"/>
        <w:ind w:left="0"/>
        <w:jc w:val="both"/>
        <w:rPr>
          <w:sz w:val="22"/>
          <w:lang w:val="en-GB"/>
        </w:rPr>
      </w:pPr>
    </w:p>
    <w:p w14:paraId="36E2B5E9" w14:textId="7FE478D6" w:rsidR="00AC6F96" w:rsidRPr="00E173AC" w:rsidRDefault="00AC6F96" w:rsidP="00AC6F96">
      <w:pPr>
        <w:pStyle w:val="Akapitzlist"/>
        <w:spacing w:after="240" w:line="360" w:lineRule="auto"/>
        <w:ind w:left="0"/>
        <w:jc w:val="both"/>
        <w:rPr>
          <w:sz w:val="22"/>
          <w:lang w:val="en-GB"/>
        </w:rPr>
      </w:pPr>
      <w:r w:rsidRPr="00E173AC">
        <w:rPr>
          <w:sz w:val="22"/>
          <w:lang w:val="en-GB"/>
        </w:rPr>
        <w:t>In addition, since 2017, KIA Polska and its distributors have divided the market for vehicles offered to driver training cent</w:t>
      </w:r>
      <w:r w:rsidR="00E173AC">
        <w:rPr>
          <w:sz w:val="22"/>
          <w:lang w:val="en-GB"/>
        </w:rPr>
        <w:t>r</w:t>
      </w:r>
      <w:r w:rsidRPr="00E173AC">
        <w:rPr>
          <w:sz w:val="22"/>
          <w:lang w:val="en-GB"/>
        </w:rPr>
        <w:t>es. This consisted in KIA Polska supporting the sale of driver training cars exclusively to dealers who won a tender procedure for the delivery of vehicles to voivodeship driver training cent</w:t>
      </w:r>
      <w:r w:rsidR="00E173AC">
        <w:rPr>
          <w:sz w:val="22"/>
          <w:lang w:val="en-GB"/>
        </w:rPr>
        <w:t>r</w:t>
      </w:r>
      <w:r w:rsidRPr="00E173AC">
        <w:rPr>
          <w:sz w:val="22"/>
          <w:lang w:val="en-GB"/>
        </w:rPr>
        <w:t>es in a given voivodeship. This way, driver training schools in these voivodeships also had a limited opportunity to receive a competitive offer from another KIA distributor.</w:t>
      </w:r>
    </w:p>
    <w:p w14:paraId="603FE6F0" w14:textId="77777777" w:rsidR="00077C71" w:rsidRPr="00E173AC" w:rsidRDefault="00077C71" w:rsidP="00AC6F96">
      <w:pPr>
        <w:pStyle w:val="Akapitzlist"/>
        <w:spacing w:after="240" w:line="360" w:lineRule="auto"/>
        <w:ind w:left="0"/>
        <w:jc w:val="both"/>
        <w:rPr>
          <w:b/>
          <w:sz w:val="22"/>
          <w:lang w:val="en-GB"/>
        </w:rPr>
      </w:pPr>
    </w:p>
    <w:p w14:paraId="125CEF8A" w14:textId="376CB3F1" w:rsidR="007228AF" w:rsidRPr="00E173AC" w:rsidRDefault="007228AF" w:rsidP="00AC6F96">
      <w:pPr>
        <w:pStyle w:val="Akapitzlist"/>
        <w:spacing w:after="240" w:line="360" w:lineRule="auto"/>
        <w:ind w:left="0"/>
        <w:jc w:val="both"/>
        <w:rPr>
          <w:b/>
          <w:sz w:val="22"/>
          <w:lang w:val="en-GB"/>
        </w:rPr>
      </w:pPr>
      <w:r w:rsidRPr="00E173AC">
        <w:rPr>
          <w:b/>
          <w:bCs/>
          <w:sz w:val="22"/>
          <w:lang w:val="en-GB"/>
        </w:rPr>
        <w:t>Fines imposed</w:t>
      </w:r>
    </w:p>
    <w:p w14:paraId="38E011B7" w14:textId="4E73333F" w:rsidR="00AC6F96" w:rsidRPr="00E173AC" w:rsidRDefault="00AC6F96" w:rsidP="00AC6F96">
      <w:pPr>
        <w:pStyle w:val="Tekstprzypisudolnego"/>
        <w:spacing w:after="240" w:line="360" w:lineRule="auto"/>
        <w:jc w:val="both"/>
        <w:rPr>
          <w:rFonts w:ascii="Trebuchet MS" w:hAnsi="Trebuchet MS"/>
          <w:sz w:val="22"/>
          <w:szCs w:val="22"/>
          <w:lang w:val="en-GB"/>
        </w:rPr>
      </w:pPr>
      <w:r w:rsidRPr="00E173AC">
        <w:rPr>
          <w:rStyle w:val="Pogrubienie"/>
          <w:rFonts w:ascii="Trebuchet MS" w:hAnsi="Trebuchet MS"/>
          <w:b w:val="0"/>
          <w:bCs w:val="0"/>
          <w:color w:val="000000" w:themeColor="text1"/>
          <w:sz w:val="22"/>
          <w:szCs w:val="22"/>
          <w:lang w:val="en-GB"/>
        </w:rPr>
        <w:t>In the issued decision, the President of UOKiK imposed fines totalling more than PLN 405 million on KIA Polska and 11 dealers</w:t>
      </w:r>
      <w:bookmarkStart w:id="3" w:name="_Hlk173755876"/>
      <w:r w:rsidRPr="00E173AC">
        <w:rPr>
          <w:rFonts w:ascii="Trebuchet MS" w:hAnsi="Trebuchet MS"/>
          <w:sz w:val="22"/>
          <w:szCs w:val="22"/>
          <w:shd w:val="clear" w:color="auto" w:fill="FFFFFF"/>
          <w:lang w:val="en-GB"/>
        </w:rPr>
        <w:t>.</w:t>
      </w:r>
      <w:r w:rsidR="00602B5E">
        <w:rPr>
          <w:rFonts w:ascii="Trebuchet MS" w:hAnsi="Trebuchet MS"/>
          <w:sz w:val="22"/>
          <w:szCs w:val="22"/>
          <w:shd w:val="clear" w:color="auto" w:fill="FFFFFF"/>
          <w:lang w:val="en-GB"/>
        </w:rPr>
        <w:t xml:space="preserve"> </w:t>
      </w:r>
      <w:r w:rsidRPr="00E173AC">
        <w:rPr>
          <w:rFonts w:ascii="Trebuchet MS" w:hAnsi="Trebuchet MS"/>
          <w:sz w:val="22"/>
          <w:szCs w:val="22"/>
          <w:lang w:val="en-GB"/>
        </w:rPr>
        <w:t xml:space="preserve">The highest fine – more than PLN 331 million – was imposed on KIA Polska. Fines were also imposed of five executives in four companies: KIA Polska (two individuals), Wrobud, Landcar and Marvel. The collected evidence showed that their actions led directly to the violation of applicable regulations. </w:t>
      </w:r>
    </w:p>
    <w:p w14:paraId="0714610A" w14:textId="77777777" w:rsidR="00AC6F96" w:rsidRPr="00E173AC" w:rsidRDefault="00AC6F96" w:rsidP="00AC6F96">
      <w:pPr>
        <w:pStyle w:val="Tekstprzypisudolnego"/>
        <w:spacing w:after="240" w:line="360" w:lineRule="auto"/>
        <w:jc w:val="both"/>
        <w:rPr>
          <w:rFonts w:ascii="Trebuchet MS" w:hAnsi="Trebuchet MS"/>
          <w:sz w:val="22"/>
          <w:szCs w:val="22"/>
          <w:lang w:val="en-GB"/>
        </w:rPr>
      </w:pPr>
      <w:r w:rsidRPr="00E173AC">
        <w:rPr>
          <w:rFonts w:ascii="Trebuchet MS" w:hAnsi="Trebuchet MS"/>
          <w:sz w:val="22"/>
          <w:szCs w:val="22"/>
          <w:lang w:val="en-GB"/>
        </w:rPr>
        <w:t>Fines imposed on individual businesses:</w:t>
      </w:r>
    </w:p>
    <w:p w14:paraId="33DB8204" w14:textId="77777777" w:rsidR="00AC6F96" w:rsidRPr="00E173AC" w:rsidRDefault="00AC6F96" w:rsidP="00AC6F96">
      <w:pPr>
        <w:pStyle w:val="Tekstprzypisudolnego"/>
        <w:spacing w:after="240" w:line="360" w:lineRule="auto"/>
        <w:rPr>
          <w:rFonts w:ascii="Trebuchet MS" w:hAnsi="Trebuchet MS" w:cs="Arial"/>
          <w:color w:val="000000"/>
          <w:sz w:val="22"/>
          <w:szCs w:val="22"/>
          <w:lang w:val="en-GB"/>
        </w:rPr>
      </w:pPr>
      <w:r w:rsidRPr="00E173AC">
        <w:rPr>
          <w:rFonts w:ascii="Trebuchet MS" w:hAnsi="Trebuchet MS" w:cs="Arial"/>
          <w:color w:val="000000"/>
          <w:sz w:val="22"/>
          <w:szCs w:val="22"/>
          <w:lang w:val="en-GB"/>
        </w:rPr>
        <w:t>KIA Polska - PLN 331,021,284.64</w:t>
      </w:r>
    </w:p>
    <w:p w14:paraId="0717B4F0" w14:textId="37E1B53F" w:rsidR="00AC6F96" w:rsidRPr="00E173AC" w:rsidRDefault="00AC6F96" w:rsidP="00AC6F96">
      <w:pPr>
        <w:pStyle w:val="Tekstprzypisudolnego"/>
        <w:spacing w:after="240" w:line="360" w:lineRule="auto"/>
        <w:rPr>
          <w:rFonts w:ascii="Trebuchet MS" w:hAnsi="Trebuchet MS" w:cs="Arial"/>
          <w:color w:val="000000"/>
          <w:sz w:val="22"/>
          <w:szCs w:val="22"/>
          <w:lang w:val="en-GB"/>
        </w:rPr>
      </w:pPr>
      <w:r w:rsidRPr="00E173AC">
        <w:rPr>
          <w:rFonts w:ascii="Trebuchet MS" w:hAnsi="Trebuchet MS" w:cs="Arial"/>
          <w:color w:val="000000"/>
          <w:sz w:val="22"/>
          <w:szCs w:val="22"/>
          <w:lang w:val="en-GB"/>
        </w:rPr>
        <w:t xml:space="preserve">Marvel - PLN 27,263,871.67 </w:t>
      </w:r>
    </w:p>
    <w:p w14:paraId="33851ABA" w14:textId="77777777" w:rsidR="00AC6F96" w:rsidRPr="00E173AC" w:rsidRDefault="00AC6F96" w:rsidP="00AC6F96">
      <w:pPr>
        <w:pStyle w:val="Tekstprzypisudolnego"/>
        <w:spacing w:after="240" w:line="360" w:lineRule="auto"/>
        <w:rPr>
          <w:rFonts w:ascii="Trebuchet MS" w:hAnsi="Trebuchet MS" w:cs="Arial"/>
          <w:color w:val="000000"/>
          <w:sz w:val="22"/>
          <w:szCs w:val="22"/>
          <w:lang w:val="en-GB"/>
        </w:rPr>
      </w:pPr>
      <w:r w:rsidRPr="00E173AC">
        <w:rPr>
          <w:rFonts w:ascii="Trebuchet MS" w:hAnsi="Trebuchet MS" w:cs="Arial"/>
          <w:color w:val="000000"/>
          <w:sz w:val="22"/>
          <w:szCs w:val="22"/>
          <w:lang w:val="en-GB"/>
        </w:rPr>
        <w:t xml:space="preserve">AS Motors Classic - PLN 11,617,847.67 </w:t>
      </w:r>
    </w:p>
    <w:p w14:paraId="145F2C9C" w14:textId="77777777" w:rsidR="00AC6F96" w:rsidRPr="00E173AC" w:rsidRDefault="00AC6F96" w:rsidP="00AC6F96">
      <w:pPr>
        <w:pStyle w:val="Tekstprzypisudolnego"/>
        <w:spacing w:after="240" w:line="360" w:lineRule="auto"/>
        <w:rPr>
          <w:rFonts w:ascii="Trebuchet MS" w:hAnsi="Trebuchet MS" w:cs="Arial"/>
          <w:color w:val="000000"/>
          <w:sz w:val="22"/>
          <w:szCs w:val="22"/>
          <w:lang w:val="en-GB"/>
        </w:rPr>
      </w:pPr>
      <w:r w:rsidRPr="00E173AC">
        <w:rPr>
          <w:rFonts w:ascii="Trebuchet MS" w:hAnsi="Trebuchet MS" w:cs="Arial"/>
          <w:color w:val="000000"/>
          <w:sz w:val="22"/>
          <w:szCs w:val="22"/>
          <w:lang w:val="en-GB"/>
        </w:rPr>
        <w:t xml:space="preserve">Wadowscy - PLN 8,148,931.36 </w:t>
      </w:r>
    </w:p>
    <w:p w14:paraId="223F2AC0" w14:textId="77777777" w:rsidR="00AC6F96" w:rsidRPr="00E173AC" w:rsidRDefault="00AC6F96" w:rsidP="00AC6F96">
      <w:pPr>
        <w:pStyle w:val="Tekstprzypisudolnego"/>
        <w:spacing w:after="240" w:line="360" w:lineRule="auto"/>
        <w:rPr>
          <w:rFonts w:ascii="Trebuchet MS" w:hAnsi="Trebuchet MS" w:cs="Arial"/>
          <w:color w:val="000000"/>
          <w:sz w:val="22"/>
          <w:szCs w:val="22"/>
          <w:lang w:val="en-GB"/>
        </w:rPr>
      </w:pPr>
      <w:r w:rsidRPr="00E173AC">
        <w:rPr>
          <w:rFonts w:ascii="Trebuchet MS" w:hAnsi="Trebuchet MS" w:cs="Arial"/>
          <w:color w:val="000000"/>
          <w:sz w:val="22"/>
          <w:szCs w:val="22"/>
          <w:lang w:val="en-GB"/>
        </w:rPr>
        <w:t xml:space="preserve">Gam - PLN 6,880,036.14 </w:t>
      </w:r>
    </w:p>
    <w:p w14:paraId="6C57C590" w14:textId="77777777" w:rsidR="00AC6F96" w:rsidRPr="00E173AC" w:rsidRDefault="00AC6F96" w:rsidP="00AC6F96">
      <w:pPr>
        <w:pStyle w:val="Tekstprzypisudolnego"/>
        <w:spacing w:after="240" w:line="360" w:lineRule="auto"/>
        <w:rPr>
          <w:rFonts w:ascii="Trebuchet MS" w:hAnsi="Trebuchet MS" w:cs="Arial"/>
          <w:color w:val="000000"/>
          <w:sz w:val="22"/>
          <w:szCs w:val="22"/>
          <w:lang w:val="en-GB"/>
        </w:rPr>
      </w:pPr>
      <w:r w:rsidRPr="00E173AC">
        <w:rPr>
          <w:rFonts w:ascii="Trebuchet MS" w:hAnsi="Trebuchet MS" w:cs="Arial"/>
          <w:color w:val="000000"/>
          <w:sz w:val="22"/>
          <w:szCs w:val="22"/>
          <w:lang w:val="en-GB"/>
        </w:rPr>
        <w:t xml:space="preserve">Wrobud - PLN 6,687,061.81 </w:t>
      </w:r>
    </w:p>
    <w:p w14:paraId="7E431FE4" w14:textId="77777777" w:rsidR="00AC6F96" w:rsidRPr="00E173AC" w:rsidRDefault="00AC6F96" w:rsidP="00AC6F96">
      <w:pPr>
        <w:pStyle w:val="Tekstprzypisudolnego"/>
        <w:spacing w:after="240" w:line="360" w:lineRule="auto"/>
        <w:rPr>
          <w:rFonts w:ascii="Trebuchet MS" w:hAnsi="Trebuchet MS" w:cs="Arial"/>
          <w:color w:val="000000"/>
          <w:sz w:val="22"/>
          <w:szCs w:val="22"/>
          <w:lang w:val="en-GB"/>
        </w:rPr>
      </w:pPr>
      <w:r w:rsidRPr="00E173AC">
        <w:rPr>
          <w:rFonts w:ascii="Trebuchet MS" w:hAnsi="Trebuchet MS"/>
          <w:sz w:val="22"/>
          <w:szCs w:val="22"/>
          <w:lang w:val="en-GB"/>
        </w:rPr>
        <w:lastRenderedPageBreak/>
        <w:t>Marek Patecki PHU M.Patecki</w:t>
      </w:r>
      <w:r w:rsidRPr="00E173AC">
        <w:rPr>
          <w:rFonts w:ascii="Trebuchet MS" w:hAnsi="Trebuchet MS"/>
          <w:color w:val="000000"/>
          <w:sz w:val="22"/>
          <w:szCs w:val="22"/>
          <w:lang w:val="en-GB"/>
        </w:rPr>
        <w:t xml:space="preserve"> Marek Patecki </w:t>
      </w:r>
      <w:r w:rsidRPr="00E173AC">
        <w:rPr>
          <w:rFonts w:ascii="Trebuchet MS" w:hAnsi="Trebuchet MS"/>
          <w:sz w:val="22"/>
          <w:szCs w:val="22"/>
          <w:lang w:val="en-GB"/>
        </w:rPr>
        <w:t xml:space="preserve">(a partner in </w:t>
      </w:r>
      <w:r w:rsidRPr="00E173AC">
        <w:rPr>
          <w:rFonts w:ascii="Trebuchet MS" w:hAnsi="Trebuchet MS"/>
          <w:sz w:val="22"/>
          <w:szCs w:val="22"/>
          <w:shd w:val="clear" w:color="auto" w:fill="FFFFFF"/>
          <w:lang w:val="en-GB"/>
        </w:rPr>
        <w:t xml:space="preserve">Auto-Centrum I.M. Patecki) </w:t>
      </w:r>
      <w:r w:rsidRPr="00E173AC">
        <w:rPr>
          <w:rFonts w:ascii="Trebuchet MS" w:hAnsi="Trebuchet MS"/>
          <w:color w:val="000000"/>
          <w:sz w:val="22"/>
          <w:szCs w:val="22"/>
          <w:lang w:val="en-GB"/>
        </w:rPr>
        <w:t xml:space="preserve">- PLN 4,257,688.04 </w:t>
      </w:r>
    </w:p>
    <w:p w14:paraId="702B7452" w14:textId="77777777" w:rsidR="00AC6F96" w:rsidRPr="00E173AC" w:rsidRDefault="00AC6F96" w:rsidP="00AC6F96">
      <w:pPr>
        <w:pStyle w:val="Tekstprzypisudolnego"/>
        <w:spacing w:after="240" w:line="360" w:lineRule="auto"/>
        <w:rPr>
          <w:rFonts w:ascii="Trebuchet MS" w:hAnsi="Trebuchet MS" w:cs="Arial"/>
          <w:color w:val="000000"/>
          <w:sz w:val="22"/>
          <w:szCs w:val="22"/>
          <w:lang w:val="en-GB"/>
        </w:rPr>
      </w:pPr>
      <w:r w:rsidRPr="00E173AC">
        <w:rPr>
          <w:rFonts w:ascii="Trebuchet MS" w:hAnsi="Trebuchet MS" w:cs="Arial"/>
          <w:color w:val="000000"/>
          <w:sz w:val="22"/>
          <w:szCs w:val="22"/>
          <w:lang w:val="en-GB"/>
        </w:rPr>
        <w:t xml:space="preserve">Landcar - PLN 3,661,176.51 </w:t>
      </w:r>
    </w:p>
    <w:p w14:paraId="4E1A6FCA" w14:textId="77777777" w:rsidR="00AC6F96" w:rsidRPr="00E173AC" w:rsidRDefault="00AC6F96" w:rsidP="00AC6F96">
      <w:pPr>
        <w:pStyle w:val="Tekstprzypisudolnego"/>
        <w:spacing w:after="240" w:line="360" w:lineRule="auto"/>
        <w:rPr>
          <w:rFonts w:ascii="Trebuchet MS" w:hAnsi="Trebuchet MS" w:cs="Arial"/>
          <w:color w:val="000000"/>
          <w:sz w:val="22"/>
          <w:szCs w:val="22"/>
          <w:lang w:val="en-GB"/>
        </w:rPr>
      </w:pPr>
      <w:r w:rsidRPr="00E173AC">
        <w:rPr>
          <w:rFonts w:ascii="Trebuchet MS" w:hAnsi="Trebuchet MS"/>
          <w:sz w:val="22"/>
          <w:szCs w:val="22"/>
          <w:lang w:val="en-GB"/>
        </w:rPr>
        <w:t>Łukasz Patecki Lukas Auto-Park</w:t>
      </w:r>
      <w:r w:rsidRPr="00E173AC">
        <w:rPr>
          <w:rFonts w:ascii="Trebuchet MS" w:hAnsi="Trebuchet MS"/>
          <w:color w:val="000000"/>
          <w:sz w:val="22"/>
          <w:szCs w:val="22"/>
          <w:lang w:val="en-GB"/>
        </w:rPr>
        <w:t xml:space="preserve"> (</w:t>
      </w:r>
      <w:r w:rsidRPr="00E173AC">
        <w:rPr>
          <w:rFonts w:ascii="Trebuchet MS" w:hAnsi="Trebuchet MS"/>
          <w:sz w:val="22"/>
          <w:szCs w:val="22"/>
          <w:lang w:val="en-GB"/>
        </w:rPr>
        <w:t xml:space="preserve">a partner in Autocentrum Patecki) </w:t>
      </w:r>
      <w:r w:rsidRPr="00E173AC">
        <w:rPr>
          <w:rFonts w:ascii="Trebuchet MS" w:hAnsi="Trebuchet MS"/>
          <w:color w:val="000000"/>
          <w:sz w:val="22"/>
          <w:szCs w:val="22"/>
          <w:lang w:val="en-GB"/>
        </w:rPr>
        <w:t xml:space="preserve">- PLN 2,068,717.05 </w:t>
      </w:r>
    </w:p>
    <w:p w14:paraId="673F77EA" w14:textId="018702FE" w:rsidR="00AC6F96" w:rsidRPr="00E173AC" w:rsidRDefault="00AC6F96" w:rsidP="00AC6F96">
      <w:pPr>
        <w:pStyle w:val="Tekstprzypisudolnego"/>
        <w:spacing w:after="240" w:line="360" w:lineRule="auto"/>
        <w:rPr>
          <w:rFonts w:ascii="Trebuchet MS" w:hAnsi="Trebuchet MS" w:cs="Arial"/>
          <w:color w:val="000000"/>
          <w:sz w:val="22"/>
          <w:szCs w:val="22"/>
          <w:lang w:val="en-GB"/>
        </w:rPr>
      </w:pPr>
      <w:r w:rsidRPr="00E173AC">
        <w:rPr>
          <w:rFonts w:ascii="Trebuchet MS" w:hAnsi="Trebuchet MS"/>
          <w:sz w:val="22"/>
          <w:szCs w:val="22"/>
          <w:lang w:val="en-GB"/>
        </w:rPr>
        <w:t xml:space="preserve">Projekt Wola Barbara Patecki (a partner in Autocentrum Patecki) </w:t>
      </w:r>
      <w:r w:rsidRPr="00E173AC">
        <w:rPr>
          <w:rFonts w:ascii="Trebuchet MS" w:hAnsi="Trebuchet MS"/>
          <w:color w:val="000000"/>
          <w:sz w:val="22"/>
          <w:szCs w:val="22"/>
          <w:lang w:val="en-GB"/>
        </w:rPr>
        <w:t xml:space="preserve">- PLN 1,878,814.93 </w:t>
      </w:r>
    </w:p>
    <w:p w14:paraId="08E83C8E" w14:textId="3BF4E6C6" w:rsidR="00AC6F96" w:rsidRPr="00E173AC" w:rsidRDefault="00AC6F96" w:rsidP="00AC6F96">
      <w:pPr>
        <w:pStyle w:val="Tekstprzypisudolnego"/>
        <w:spacing w:after="240" w:line="360" w:lineRule="auto"/>
        <w:rPr>
          <w:rFonts w:ascii="Trebuchet MS" w:hAnsi="Trebuchet MS" w:cs="Arial"/>
          <w:color w:val="000000"/>
          <w:sz w:val="22"/>
          <w:szCs w:val="22"/>
          <w:lang w:val="en-GB"/>
        </w:rPr>
      </w:pPr>
      <w:r w:rsidRPr="00E173AC">
        <w:rPr>
          <w:rFonts w:ascii="Trebuchet MS" w:hAnsi="Trebuchet MS" w:cs="Arial"/>
          <w:color w:val="000000"/>
          <w:sz w:val="22"/>
          <w:szCs w:val="22"/>
          <w:lang w:val="en-GB"/>
        </w:rPr>
        <w:t xml:space="preserve">Autotechnika Jacek Woźniak - PLN 1,443,346.52 </w:t>
      </w:r>
    </w:p>
    <w:p w14:paraId="5067C051" w14:textId="655CE585" w:rsidR="00AC6F96" w:rsidRPr="00E173AC" w:rsidRDefault="00AC6F96" w:rsidP="00AC6F96">
      <w:pPr>
        <w:pStyle w:val="Tekstprzypisudolnego"/>
        <w:spacing w:after="240" w:line="360" w:lineRule="auto"/>
        <w:rPr>
          <w:rFonts w:ascii="Trebuchet MS" w:hAnsi="Trebuchet MS" w:cs="Arial"/>
          <w:color w:val="000000"/>
          <w:sz w:val="22"/>
          <w:szCs w:val="22"/>
          <w:lang w:val="en-GB"/>
        </w:rPr>
      </w:pPr>
      <w:r w:rsidRPr="00E173AC">
        <w:rPr>
          <w:rFonts w:ascii="Trebuchet MS" w:hAnsi="Trebuchet MS"/>
          <w:sz w:val="22"/>
          <w:szCs w:val="22"/>
          <w:lang w:val="en-GB"/>
        </w:rPr>
        <w:t xml:space="preserve">Irena Patecka IMP Group </w:t>
      </w:r>
      <w:bookmarkStart w:id="4" w:name="_Hlk178067675"/>
      <w:r w:rsidRPr="00E173AC">
        <w:rPr>
          <w:rFonts w:ascii="Trebuchet MS" w:hAnsi="Trebuchet MS"/>
          <w:sz w:val="22"/>
          <w:szCs w:val="22"/>
          <w:lang w:val="en-GB"/>
        </w:rPr>
        <w:t xml:space="preserve">(a partner in </w:t>
      </w:r>
      <w:r w:rsidRPr="00E173AC">
        <w:rPr>
          <w:rFonts w:ascii="Trebuchet MS" w:hAnsi="Trebuchet MS"/>
          <w:sz w:val="22"/>
          <w:szCs w:val="22"/>
          <w:shd w:val="clear" w:color="auto" w:fill="FFFFFF"/>
          <w:lang w:val="en-GB"/>
        </w:rPr>
        <w:t xml:space="preserve">Auto-Centrum I.M. Patecki) </w:t>
      </w:r>
      <w:bookmarkEnd w:id="4"/>
      <w:r w:rsidRPr="00E173AC">
        <w:rPr>
          <w:rFonts w:ascii="Trebuchet MS" w:hAnsi="Trebuchet MS"/>
          <w:color w:val="000000"/>
          <w:sz w:val="22"/>
          <w:szCs w:val="22"/>
          <w:lang w:val="en-GB"/>
        </w:rPr>
        <w:t>- PLN 1,032,903.49</w:t>
      </w:r>
      <w:r w:rsidRPr="00E173AC">
        <w:rPr>
          <w:rFonts w:ascii="Trebuchet MS" w:hAnsi="Trebuchet MS"/>
          <w:color w:val="000000"/>
          <w:sz w:val="22"/>
          <w:szCs w:val="22"/>
          <w:lang w:val="en-GB"/>
        </w:rPr>
        <w:br/>
      </w:r>
      <w:r w:rsidRPr="00E173AC">
        <w:rPr>
          <w:rFonts w:ascii="Trebuchet MS" w:hAnsi="Trebuchet MS"/>
          <w:color w:val="000000"/>
          <w:sz w:val="22"/>
          <w:szCs w:val="22"/>
          <w:lang w:val="en-GB"/>
        </w:rPr>
        <w:br/>
      </w:r>
      <w:r w:rsidRPr="00E173AC">
        <w:rPr>
          <w:rFonts w:ascii="Trebuchet MS" w:hAnsi="Trebuchet MS"/>
          <w:sz w:val="22"/>
          <w:szCs w:val="22"/>
          <w:lang w:val="en-GB"/>
        </w:rPr>
        <w:t>Fines imposed on individual managers:</w:t>
      </w:r>
    </w:p>
    <w:p w14:paraId="3749CE20" w14:textId="5F1A16B6" w:rsidR="00AC6F96" w:rsidRPr="00E173AC" w:rsidRDefault="00AC6F96" w:rsidP="00AC6F96">
      <w:pPr>
        <w:pStyle w:val="Tekstprzypisudolnego"/>
        <w:spacing w:after="240" w:line="360" w:lineRule="auto"/>
        <w:rPr>
          <w:rFonts w:ascii="Trebuchet MS" w:hAnsi="Trebuchet MS" w:cs="Arial"/>
          <w:color w:val="000000"/>
          <w:sz w:val="22"/>
          <w:szCs w:val="22"/>
          <w:lang w:val="en-GB"/>
        </w:rPr>
      </w:pPr>
      <w:r w:rsidRPr="00E173AC">
        <w:rPr>
          <w:rFonts w:ascii="Trebuchet MS" w:hAnsi="Trebuchet MS" w:cs="Arial"/>
          <w:color w:val="000000"/>
          <w:sz w:val="22"/>
          <w:szCs w:val="22"/>
          <w:lang w:val="en-GB"/>
        </w:rPr>
        <w:t>Leszek Sukiennik (KIA Polska) - PLN 437,500</w:t>
      </w:r>
    </w:p>
    <w:p w14:paraId="25756E47" w14:textId="06E6235B" w:rsidR="00AC6F96" w:rsidRPr="00E173AC" w:rsidRDefault="00AC6F96" w:rsidP="00AC6F96">
      <w:pPr>
        <w:pStyle w:val="Tekstprzypisudolnego"/>
        <w:spacing w:after="240" w:line="360" w:lineRule="auto"/>
        <w:rPr>
          <w:rFonts w:ascii="Trebuchet MS" w:hAnsi="Trebuchet MS" w:cs="Arial"/>
          <w:color w:val="000000"/>
          <w:sz w:val="22"/>
          <w:szCs w:val="22"/>
          <w:lang w:val="en-GB"/>
        </w:rPr>
      </w:pPr>
      <w:r w:rsidRPr="00E173AC">
        <w:rPr>
          <w:rFonts w:ascii="Trebuchet MS" w:hAnsi="Trebuchet MS" w:cs="Arial"/>
          <w:color w:val="000000"/>
          <w:sz w:val="22"/>
          <w:szCs w:val="22"/>
          <w:lang w:val="en-GB"/>
        </w:rPr>
        <w:t>Wojciech Szyszko (KIA Polska) - PLN 433,100</w:t>
      </w:r>
    </w:p>
    <w:p w14:paraId="25146CAA" w14:textId="5C3312E5" w:rsidR="00AC6F96" w:rsidRPr="00E173AC" w:rsidRDefault="00AC6F96" w:rsidP="00AC6F96">
      <w:pPr>
        <w:pStyle w:val="Tekstprzypisudolnego"/>
        <w:spacing w:after="240" w:line="360" w:lineRule="auto"/>
        <w:rPr>
          <w:rFonts w:ascii="Trebuchet MS" w:hAnsi="Trebuchet MS" w:cs="Arial"/>
          <w:color w:val="000000"/>
          <w:sz w:val="22"/>
          <w:szCs w:val="22"/>
          <w:lang w:val="en-GB"/>
        </w:rPr>
      </w:pPr>
      <w:r w:rsidRPr="00E173AC">
        <w:rPr>
          <w:rFonts w:ascii="Trebuchet MS" w:hAnsi="Trebuchet MS" w:cs="Arial"/>
          <w:color w:val="000000"/>
          <w:sz w:val="22"/>
          <w:szCs w:val="22"/>
          <w:lang w:val="en-GB"/>
        </w:rPr>
        <w:t>Pawe</w:t>
      </w:r>
      <w:r w:rsidR="00F74869">
        <w:rPr>
          <w:rFonts w:ascii="Trebuchet MS" w:hAnsi="Trebuchet MS" w:cs="Arial"/>
          <w:color w:val="000000"/>
          <w:sz w:val="22"/>
          <w:szCs w:val="22"/>
          <w:lang w:val="en-GB"/>
        </w:rPr>
        <w:t>ł</w:t>
      </w:r>
      <w:r w:rsidRPr="00E173AC">
        <w:rPr>
          <w:rFonts w:ascii="Trebuchet MS" w:hAnsi="Trebuchet MS" w:cs="Arial"/>
          <w:color w:val="000000"/>
          <w:sz w:val="22"/>
          <w:szCs w:val="22"/>
          <w:lang w:val="en-GB"/>
        </w:rPr>
        <w:t xml:space="preserve"> Bia</w:t>
      </w:r>
      <w:r w:rsidR="00F74869">
        <w:rPr>
          <w:rFonts w:ascii="Trebuchet MS" w:hAnsi="Trebuchet MS" w:cs="Arial"/>
          <w:color w:val="000000"/>
          <w:sz w:val="22"/>
          <w:szCs w:val="22"/>
          <w:lang w:val="en-GB"/>
        </w:rPr>
        <w:t>ł</w:t>
      </w:r>
      <w:r w:rsidRPr="00E173AC">
        <w:rPr>
          <w:rFonts w:ascii="Trebuchet MS" w:hAnsi="Trebuchet MS" w:cs="Arial"/>
          <w:color w:val="000000"/>
          <w:sz w:val="22"/>
          <w:szCs w:val="22"/>
          <w:lang w:val="en-GB"/>
        </w:rPr>
        <w:t xml:space="preserve">kowski (Marvel) - PLN 420,000 </w:t>
      </w:r>
    </w:p>
    <w:p w14:paraId="1B998B8E" w14:textId="575CBD57" w:rsidR="00AC6F96" w:rsidRPr="00E173AC" w:rsidRDefault="00AC6F96" w:rsidP="00AC6F96">
      <w:pPr>
        <w:pStyle w:val="Tekstprzypisudolnego"/>
        <w:spacing w:after="240" w:line="360" w:lineRule="auto"/>
        <w:rPr>
          <w:rFonts w:ascii="Trebuchet MS" w:hAnsi="Trebuchet MS" w:cs="Arial"/>
          <w:color w:val="000000"/>
          <w:sz w:val="22"/>
          <w:szCs w:val="22"/>
          <w:lang w:val="en-GB"/>
        </w:rPr>
      </w:pPr>
      <w:r w:rsidRPr="00E173AC">
        <w:rPr>
          <w:rFonts w:ascii="Trebuchet MS" w:hAnsi="Trebuchet MS" w:cs="Arial"/>
          <w:color w:val="000000"/>
          <w:sz w:val="22"/>
          <w:szCs w:val="22"/>
          <w:lang w:val="en-GB"/>
        </w:rPr>
        <w:t>Micha</w:t>
      </w:r>
      <w:r w:rsidR="00AE4410">
        <w:rPr>
          <w:rFonts w:ascii="Trebuchet MS" w:hAnsi="Trebuchet MS" w:cs="Arial"/>
          <w:color w:val="000000"/>
          <w:sz w:val="22"/>
          <w:szCs w:val="22"/>
          <w:lang w:val="en-GB"/>
        </w:rPr>
        <w:t>ł</w:t>
      </w:r>
      <w:r w:rsidRPr="00E173AC">
        <w:rPr>
          <w:rFonts w:ascii="Trebuchet MS" w:hAnsi="Trebuchet MS" w:cs="Arial"/>
          <w:color w:val="000000"/>
          <w:sz w:val="22"/>
          <w:szCs w:val="22"/>
          <w:lang w:val="en-GB"/>
        </w:rPr>
        <w:t xml:space="preserve"> Krzewiński (Landcar) - PLN 225,000 </w:t>
      </w:r>
    </w:p>
    <w:p w14:paraId="6C8B793C" w14:textId="77777777" w:rsidR="00AC6F96" w:rsidRPr="00E173AC" w:rsidRDefault="00AC6F96" w:rsidP="00AC6F96">
      <w:pPr>
        <w:pStyle w:val="Tekstprzypisudolnego"/>
        <w:spacing w:after="240" w:line="360" w:lineRule="auto"/>
        <w:rPr>
          <w:rFonts w:ascii="Trebuchet MS" w:hAnsi="Trebuchet MS" w:cs="Arial"/>
          <w:color w:val="000000"/>
          <w:sz w:val="22"/>
          <w:szCs w:val="22"/>
          <w:lang w:val="en-GB"/>
        </w:rPr>
      </w:pPr>
      <w:r w:rsidRPr="00E173AC">
        <w:rPr>
          <w:rFonts w:ascii="Trebuchet MS" w:hAnsi="Trebuchet MS" w:cs="Arial"/>
          <w:color w:val="000000"/>
          <w:sz w:val="22"/>
          <w:szCs w:val="22"/>
          <w:lang w:val="en-GB"/>
        </w:rPr>
        <w:t>Agnieszka Adrjan (Wrobud) - PLN 137,800</w:t>
      </w:r>
    </w:p>
    <w:p w14:paraId="3DB6EAE8" w14:textId="4BCE5076" w:rsidR="00AC6F96" w:rsidRPr="00E173AC" w:rsidRDefault="00AC6F96" w:rsidP="00AC6F96">
      <w:pPr>
        <w:spacing w:after="240" w:line="360" w:lineRule="auto"/>
        <w:jc w:val="both"/>
        <w:rPr>
          <w:rFonts w:cs="Tahoma"/>
          <w:color w:val="000000" w:themeColor="text1"/>
          <w:sz w:val="22"/>
          <w:shd w:val="clear" w:color="auto" w:fill="FFFFFF"/>
          <w:lang w:val="en-GB"/>
        </w:rPr>
      </w:pPr>
      <w:r w:rsidRPr="00E173AC">
        <w:rPr>
          <w:color w:val="000000" w:themeColor="text1"/>
          <w:sz w:val="22"/>
          <w:lang w:val="en-GB"/>
        </w:rPr>
        <w:t>In addition, the President of UOKiK issued two decisions imposing a total of PLN 70,000 in fines on the partners in</w:t>
      </w:r>
      <w:r w:rsidR="00602B5E">
        <w:rPr>
          <w:color w:val="000000" w:themeColor="text1"/>
          <w:sz w:val="22"/>
          <w:lang w:val="en-GB"/>
        </w:rPr>
        <w:t xml:space="preserve"> </w:t>
      </w:r>
      <w:r w:rsidRPr="00E173AC">
        <w:rPr>
          <w:color w:val="000000" w:themeColor="text1"/>
          <w:sz w:val="22"/>
          <w:shd w:val="clear" w:color="auto" w:fill="FFFFFF"/>
          <w:lang w:val="en-GB"/>
        </w:rPr>
        <w:t>Autocentrum Patecki and a total of PLN 93,000 in fines on the partners in Auto-Centrum I.M. Patecki for failure to provide information during the investigation. These businesses failed to provide documents concerning the amount of their revenue, among other things, requested by the President of UOKiK. The maximum penalty for failure to provide information requested by the antitrust authority is 3 percent of the annual revenue generated by the business.</w:t>
      </w:r>
    </w:p>
    <w:p w14:paraId="2D5EA6B7" w14:textId="7EFF5F37" w:rsidR="00AC6F96" w:rsidRPr="00E173AC" w:rsidRDefault="00AC6F96" w:rsidP="00AC6F96">
      <w:pPr>
        <w:spacing w:after="240" w:line="360" w:lineRule="auto"/>
        <w:jc w:val="both"/>
        <w:rPr>
          <w:rFonts w:cs="Tahoma"/>
          <w:b/>
          <w:color w:val="000000" w:themeColor="text1"/>
          <w:sz w:val="22"/>
          <w:shd w:val="clear" w:color="auto" w:fill="FFFFFF"/>
          <w:lang w:val="en-GB"/>
        </w:rPr>
      </w:pPr>
      <w:r w:rsidRPr="00E173AC">
        <w:rPr>
          <w:rFonts w:cs="Tahoma"/>
          <w:b/>
          <w:bCs/>
          <w:color w:val="000000" w:themeColor="text1"/>
          <w:sz w:val="22"/>
          <w:shd w:val="clear" w:color="auto" w:fill="FFFFFF"/>
          <w:lang w:val="en-GB"/>
        </w:rPr>
        <w:t>You can seek redress</w:t>
      </w:r>
    </w:p>
    <w:bookmarkEnd w:id="3"/>
    <w:p w14:paraId="232E8B8E" w14:textId="77777777" w:rsidR="00AC6F96" w:rsidRPr="00E173AC" w:rsidRDefault="00AC6F96" w:rsidP="00AC6F96">
      <w:pPr>
        <w:pStyle w:val="NormalnyWeb"/>
        <w:shd w:val="clear" w:color="auto" w:fill="FFFFFF"/>
        <w:spacing w:after="240" w:line="360" w:lineRule="auto"/>
        <w:jc w:val="both"/>
        <w:rPr>
          <w:rFonts w:ascii="Trebuchet MS" w:hAnsi="Trebuchet MS" w:cs="Tahoma"/>
          <w:color w:val="000000" w:themeColor="text1"/>
          <w:sz w:val="22"/>
          <w:szCs w:val="22"/>
          <w:lang w:val="en-GB"/>
        </w:rPr>
      </w:pPr>
      <w:r w:rsidRPr="00E173AC">
        <w:rPr>
          <w:rStyle w:val="Pogrubienie"/>
          <w:rFonts w:ascii="Trebuchet MS" w:hAnsi="Trebuchet MS" w:cs="Tahoma"/>
          <w:b w:val="0"/>
          <w:bCs w:val="0"/>
          <w:color w:val="000000" w:themeColor="text1"/>
          <w:sz w:val="22"/>
          <w:szCs w:val="22"/>
          <w:shd w:val="clear" w:color="auto" w:fill="FFFFFF"/>
          <w:lang w:val="en-GB"/>
        </w:rPr>
        <w:t xml:space="preserve">Anyone who has suffered a loss as a result of a breach of competition law may file a civil lawsuit against any of the entities that have broken the law. </w:t>
      </w:r>
      <w:r w:rsidRPr="00E173AC">
        <w:rPr>
          <w:rFonts w:ascii="Trebuchet MS" w:hAnsi="Trebuchet MS" w:cs="Tahoma"/>
          <w:color w:val="000000" w:themeColor="text1"/>
          <w:sz w:val="22"/>
          <w:szCs w:val="22"/>
          <w:shd w:val="clear" w:color="auto" w:fill="FFFFFF"/>
          <w:lang w:val="en-GB"/>
        </w:rPr>
        <w:t xml:space="preserve">Claims for compensation may be pursued under the </w:t>
      </w:r>
      <w:hyperlink r:id="rId9" w:history="1">
        <w:r w:rsidRPr="00E173AC">
          <w:rPr>
            <w:rStyle w:val="Hipercze"/>
            <w:rFonts w:ascii="Trebuchet MS" w:hAnsi="Trebuchet MS" w:cs="Tahoma"/>
            <w:color w:val="000000" w:themeColor="text1"/>
            <w:sz w:val="22"/>
            <w:szCs w:val="22"/>
            <w:lang w:val="en-GB"/>
          </w:rPr>
          <w:t>Act</w:t>
        </w:r>
      </w:hyperlink>
      <w:r w:rsidRPr="00E173AC">
        <w:rPr>
          <w:rFonts w:ascii="Trebuchet MS" w:hAnsi="Trebuchet MS" w:cs="Tahoma"/>
          <w:color w:val="000000" w:themeColor="text1"/>
          <w:sz w:val="22"/>
          <w:szCs w:val="22"/>
          <w:lang w:val="en-GB"/>
        </w:rPr>
        <w:t xml:space="preserve"> on Private Enforcement, which came into force in 2017. The </w:t>
      </w:r>
      <w:r w:rsidRPr="00E173AC">
        <w:rPr>
          <w:rFonts w:ascii="Trebuchet MS" w:hAnsi="Trebuchet MS" w:cs="Tahoma"/>
          <w:color w:val="000000" w:themeColor="text1"/>
          <w:sz w:val="22"/>
          <w:szCs w:val="22"/>
          <w:lang w:val="en-GB"/>
        </w:rPr>
        <w:lastRenderedPageBreak/>
        <w:t>President of U</w:t>
      </w:r>
      <w:bookmarkStart w:id="5" w:name="_GoBack"/>
      <w:bookmarkEnd w:id="5"/>
      <w:r w:rsidRPr="00E173AC">
        <w:rPr>
          <w:rFonts w:ascii="Trebuchet MS" w:hAnsi="Trebuchet MS" w:cs="Tahoma"/>
          <w:color w:val="000000" w:themeColor="text1"/>
          <w:sz w:val="22"/>
          <w:szCs w:val="22"/>
          <w:lang w:val="en-GB"/>
        </w:rPr>
        <w:t xml:space="preserve">OKiK has prepared and published a special </w:t>
      </w:r>
      <w:hyperlink r:id="rId10" w:history="1">
        <w:r w:rsidRPr="00E173AC">
          <w:rPr>
            <w:rStyle w:val="Hipercze"/>
            <w:rFonts w:ascii="Trebuchet MS" w:hAnsi="Trebuchet MS" w:cs="Tahoma"/>
            <w:color w:val="000000" w:themeColor="text1"/>
            <w:sz w:val="22"/>
            <w:szCs w:val="22"/>
            <w:lang w:val="en-GB"/>
          </w:rPr>
          <w:t>study</w:t>
        </w:r>
      </w:hyperlink>
      <w:r w:rsidRPr="00E173AC">
        <w:rPr>
          <w:rFonts w:ascii="Trebuchet MS" w:hAnsi="Trebuchet MS" w:cs="Tahoma"/>
          <w:color w:val="000000" w:themeColor="text1"/>
          <w:sz w:val="22"/>
          <w:szCs w:val="22"/>
          <w:lang w:val="en-GB"/>
        </w:rPr>
        <w:t xml:space="preserve"> in which he provides a closer look at the regulations on these issues.</w:t>
      </w:r>
    </w:p>
    <w:p w14:paraId="4BAC8E97" w14:textId="77777777" w:rsidR="00AC6F96" w:rsidRPr="00E173AC" w:rsidRDefault="00AC6F96" w:rsidP="00AC6F96">
      <w:pPr>
        <w:shd w:val="clear" w:color="auto" w:fill="FFFFFF"/>
        <w:spacing w:after="240" w:line="360" w:lineRule="auto"/>
        <w:jc w:val="both"/>
        <w:rPr>
          <w:rFonts w:cs="Tahoma"/>
          <w:b/>
          <w:color w:val="000000" w:themeColor="text1"/>
          <w:sz w:val="22"/>
          <w:lang w:val="en-GB"/>
        </w:rPr>
      </w:pPr>
      <w:r w:rsidRPr="00E173AC">
        <w:rPr>
          <w:rFonts w:cs="Tahoma"/>
          <w:b/>
          <w:bCs/>
          <w:color w:val="000000" w:themeColor="text1"/>
          <w:sz w:val="22"/>
          <w:lang w:val="en-GB"/>
        </w:rPr>
        <w:t>Notify UOKiK</w:t>
      </w:r>
    </w:p>
    <w:p w14:paraId="35E7260D" w14:textId="5092B23B" w:rsidR="00AC6F96" w:rsidRPr="00E173AC" w:rsidRDefault="00AC6F96" w:rsidP="00AC6F96">
      <w:pPr>
        <w:spacing w:after="240" w:line="360" w:lineRule="auto"/>
        <w:jc w:val="both"/>
        <w:rPr>
          <w:sz w:val="22"/>
          <w:lang w:val="en-GB"/>
        </w:rPr>
      </w:pPr>
      <w:r w:rsidRPr="00E173AC">
        <w:rPr>
          <w:sz w:val="22"/>
          <w:lang w:val="en-GB"/>
        </w:rPr>
        <w:t xml:space="preserve">Businesses and managers involved in anti-competitive agreements are reminded that they can avoid severe fines through the </w:t>
      </w:r>
      <w:hyperlink r:id="rId11" w:history="1">
        <w:r w:rsidRPr="00E173AC">
          <w:rPr>
            <w:rStyle w:val="Hipercze"/>
            <w:sz w:val="22"/>
            <w:lang w:val="en-GB"/>
          </w:rPr>
          <w:t>leniency programme</w:t>
        </w:r>
      </w:hyperlink>
      <w:r w:rsidRPr="00E173AC">
        <w:rPr>
          <w:sz w:val="22"/>
          <w:lang w:val="en-GB"/>
        </w:rPr>
        <w:t>.</w:t>
      </w:r>
      <w:r w:rsidR="00E173AC" w:rsidRPr="00E173AC">
        <w:rPr>
          <w:sz w:val="22"/>
          <w:lang w:val="en-GB"/>
        </w:rPr>
        <w:t xml:space="preserve"> </w:t>
      </w:r>
      <w:r w:rsidRPr="00E173AC">
        <w:rPr>
          <w:sz w:val="22"/>
          <w:lang w:val="en-GB"/>
        </w:rPr>
        <w:t>Please call the special phone number for details: 22 55 60 555. UOKiK lawyers will answer all of your questions related to the leniency programme, including those asked anonymously.</w:t>
      </w:r>
    </w:p>
    <w:p w14:paraId="7FAB8979" w14:textId="77777777" w:rsidR="00AC6F96" w:rsidRPr="00E173AC" w:rsidRDefault="00AC6F96" w:rsidP="00AC6F96">
      <w:pPr>
        <w:spacing w:after="240" w:line="360" w:lineRule="auto"/>
        <w:jc w:val="both"/>
        <w:rPr>
          <w:rFonts w:cs="Tahoma"/>
          <w:bCs/>
          <w:color w:val="3C4147"/>
          <w:sz w:val="22"/>
          <w:shd w:val="clear" w:color="auto" w:fill="FFFFFF"/>
          <w:lang w:val="en-GB"/>
        </w:rPr>
      </w:pPr>
      <w:r w:rsidRPr="00E173AC">
        <w:rPr>
          <w:sz w:val="22"/>
          <w:lang w:val="en-GB"/>
        </w:rPr>
        <w:t xml:space="preserve">UOKiK also operates a programme to acquire information from anonymous whistleblowers. Visit </w:t>
      </w:r>
      <w:hyperlink r:id="rId12" w:history="1">
        <w:r w:rsidRPr="00E173AC">
          <w:rPr>
            <w:rStyle w:val="Hipercze"/>
            <w:sz w:val="22"/>
            <w:lang w:val="en-GB"/>
          </w:rPr>
          <w:t>https://uokik.whiblo.pl/</w:t>
        </w:r>
      </w:hyperlink>
      <w:r w:rsidRPr="00E173AC">
        <w:rPr>
          <w:sz w:val="22"/>
          <w:lang w:val="en-GB"/>
        </w:rPr>
        <w:t xml:space="preserve"> and fill out a simple form. The pan-European system we rely on guarantees full anonymity, including from UOKiK.</w:t>
      </w:r>
    </w:p>
    <w:sectPr w:rsidR="00AC6F96" w:rsidRPr="00E173AC" w:rsidSect="003742FC">
      <w:headerReference w:type="default" r:id="rId13"/>
      <w:footerReference w:type="default" r:id="rId14"/>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4EE14" w14:textId="77777777" w:rsidR="00345909" w:rsidRDefault="00345909">
      <w:r>
        <w:separator/>
      </w:r>
    </w:p>
  </w:endnote>
  <w:endnote w:type="continuationSeparator" w:id="0">
    <w:p w14:paraId="3329E19D" w14:textId="77777777" w:rsidR="00345909" w:rsidRDefault="0034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B773" w14:textId="71A33B42" w:rsidR="00D51C53" w:rsidRPr="00E173AC" w:rsidRDefault="00D51C53" w:rsidP="008D527A">
    <w:pPr>
      <w:pStyle w:val="Stopka"/>
      <w:rPr>
        <w:rFonts w:asciiTheme="minorHAnsi" w:hAnsiTheme="minorHAnsi" w:cstheme="minorHAnsi"/>
        <w:color w:val="595959" w:themeColor="text1" w:themeTint="A6"/>
        <w:sz w:val="16"/>
        <w:szCs w:val="16"/>
        <w:lang w:val="en-GB"/>
      </w:rPr>
    </w:pPr>
    <w:r w:rsidRPr="00E173AC">
      <w:rPr>
        <w:rFonts w:asciiTheme="minorHAnsi" w:hAnsiTheme="minorHAnsi" w:cstheme="minorHAnsi"/>
        <w:noProof/>
        <w:color w:val="595959" w:themeColor="text1" w:themeTint="A6"/>
        <w:lang w:val="en-GB"/>
      </w:rPr>
      <mc:AlternateContent>
        <mc:Choice Requires="wps">
          <w:drawing>
            <wp:anchor distT="0" distB="0" distL="114300" distR="114300" simplePos="0" relativeHeight="251657216" behindDoc="0" locked="0" layoutInCell="1" allowOverlap="1" wp14:anchorId="47960BDE" wp14:editId="6252104C">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F4D7170"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E173AC">
      <w:rPr>
        <w:rFonts w:asciiTheme="minorHAnsi" w:hAnsiTheme="minorHAnsi" w:cstheme="minorHAnsi"/>
        <w:color w:val="595959" w:themeColor="text1" w:themeTint="A6"/>
        <w:sz w:val="16"/>
        <w:szCs w:val="16"/>
        <w:lang w:val="en-GB"/>
      </w:rPr>
      <w:t>WWW.UOKiK.GOV.PL LANDLINE NO. +48 22 55 60 246 MOBILE NO. 603 124 154</w:t>
    </w:r>
  </w:p>
  <w:p w14:paraId="671475B7" w14:textId="376C10F1" w:rsidR="00D51C53" w:rsidRPr="00E173AC" w:rsidRDefault="00D51C53" w:rsidP="008D527A">
    <w:pPr>
      <w:pStyle w:val="TEKSTKOMUNIKATU"/>
      <w:spacing w:after="120" w:line="240" w:lineRule="auto"/>
      <w:jc w:val="left"/>
      <w:rPr>
        <w:rFonts w:asciiTheme="minorHAnsi" w:hAnsiTheme="minorHAnsi" w:cstheme="minorHAnsi"/>
        <w:color w:val="595959" w:themeColor="text1" w:themeTint="A6"/>
        <w:sz w:val="16"/>
        <w:szCs w:val="16"/>
        <w:lang w:val="en-GB"/>
      </w:rPr>
    </w:pPr>
    <w:r w:rsidRPr="00E173AC">
      <w:rPr>
        <w:rFonts w:asciiTheme="minorHAnsi" w:hAnsiTheme="minorHAnsi" w:cstheme="minorHAnsi"/>
        <w:color w:val="595959" w:themeColor="text1" w:themeTint="A6"/>
        <w:sz w:val="16"/>
        <w:szCs w:val="16"/>
        <w:lang w:val="en-GB"/>
      </w:rPr>
      <w:t>UOKiK Communication Department</w:t>
    </w:r>
    <w:r w:rsidR="00602B5E">
      <w:rPr>
        <w:rFonts w:asciiTheme="minorHAnsi" w:hAnsiTheme="minorHAnsi" w:cstheme="minorHAnsi"/>
        <w:color w:val="595959" w:themeColor="text1" w:themeTint="A6"/>
        <w:sz w:val="16"/>
        <w:szCs w:val="16"/>
        <w:lang w:val="en-GB"/>
      </w:rPr>
      <w:t xml:space="preserve"> </w:t>
    </w:r>
    <w:r w:rsidRPr="00E173AC">
      <w:rPr>
        <w:rFonts w:asciiTheme="minorHAnsi" w:hAnsiTheme="minorHAnsi" w:cstheme="minorHAnsi"/>
        <w:color w:val="595959" w:themeColor="text1" w:themeTint="A6"/>
        <w:sz w:val="16"/>
        <w:szCs w:val="16"/>
        <w:lang w:val="en-GB"/>
      </w:rPr>
      <w:t xml:space="preserve">Pl. Powstańców Warszawy 1, 00-950 Warsaw </w:t>
    </w:r>
    <w:r w:rsidRPr="00E173AC">
      <w:rPr>
        <w:rFonts w:asciiTheme="minorHAnsi" w:hAnsiTheme="minorHAnsi" w:cstheme="minorHAnsi"/>
        <w:color w:val="595959" w:themeColor="text1" w:themeTint="A6"/>
        <w:sz w:val="16"/>
        <w:szCs w:val="16"/>
        <w:lang w:val="en-GB"/>
      </w:rPr>
      <w:br/>
      <w:t xml:space="preserve">E-mail: </w:t>
    </w:r>
    <w:hyperlink r:id="rId1" w:history="1">
      <w:r w:rsidRPr="00E173AC">
        <w:rPr>
          <w:rStyle w:val="Hipercze"/>
          <w:rFonts w:asciiTheme="minorHAnsi" w:hAnsiTheme="minorHAnsi" w:cstheme="minorHAnsi"/>
          <w:color w:val="595959" w:themeColor="text1" w:themeTint="A6"/>
          <w:sz w:val="16"/>
          <w:szCs w:val="16"/>
          <w:lang w:val="en-GB"/>
        </w:rPr>
        <w:t>biuroprasowe@uokik.gov.pl</w:t>
      </w:r>
    </w:hyperlink>
    <w:r w:rsidRPr="00E173AC">
      <w:rPr>
        <w:rFonts w:asciiTheme="minorHAnsi" w:hAnsiTheme="minorHAnsi" w:cstheme="minorHAnsi"/>
        <w:color w:val="595959" w:themeColor="text1" w:themeTint="A6"/>
        <w:sz w:val="16"/>
        <w:szCs w:val="16"/>
        <w:lang w:val="en-GB"/>
      </w:rPr>
      <w:t xml:space="preserve"> X: </w:t>
    </w:r>
    <w:hyperlink r:id="rId2" w:history="1">
      <w:r w:rsidRPr="00E173AC">
        <w:rPr>
          <w:rStyle w:val="Hipercze"/>
          <w:rFonts w:asciiTheme="minorHAnsi" w:hAnsiTheme="minorHAnsi" w:cstheme="minorHAnsi"/>
          <w:color w:val="595959" w:themeColor="text1" w:themeTint="A6"/>
          <w:sz w:val="16"/>
          <w:szCs w:val="16"/>
          <w:lang w:val="en-GB"/>
        </w:rPr>
        <w:t>@</w:t>
      </w:r>
      <w:r w:rsidRPr="00E173AC">
        <w:rPr>
          <w:rStyle w:val="u-linkcomplex-target"/>
          <w:rFonts w:asciiTheme="minorHAnsi" w:hAnsiTheme="minorHAnsi" w:cstheme="minorHAnsi"/>
          <w:color w:val="595959" w:themeColor="text1" w:themeTint="A6"/>
          <w:sz w:val="16"/>
          <w:szCs w:val="16"/>
          <w:u w:val="single"/>
          <w:lang w:val="en-GB"/>
        </w:rPr>
        <w:t>UOKiKgovPL</w:t>
      </w:r>
    </w:hyperlink>
    <w:r w:rsidRPr="00E173AC">
      <w:rPr>
        <w:rStyle w:val="u-linkcomplex-target"/>
        <w:rFonts w:asciiTheme="minorHAnsi" w:hAnsiTheme="minorHAnsi" w:cstheme="minorHAnsi"/>
        <w:color w:val="595959" w:themeColor="text1" w:themeTint="A6"/>
        <w:sz w:val="16"/>
        <w:szCs w:val="16"/>
        <w:lang w:val="en-GB"/>
      </w:rPr>
      <w:br/>
    </w:r>
    <w:r w:rsidRPr="00E173AC">
      <w:rPr>
        <w:rFonts w:asciiTheme="minorHAnsi" w:hAnsiTheme="minorHAnsi" w:cstheme="minorHAnsi"/>
        <w:color w:val="595959" w:themeColor="text1" w:themeTint="A6"/>
        <w:sz w:val="16"/>
        <w:szCs w:val="16"/>
        <w:lang w:val="en-GB"/>
      </w:rPr>
      <w:t>You can also follow us on Instagram: </w:t>
    </w:r>
    <w:hyperlink r:id="rId3" w:tgtFrame="_blank" w:history="1">
      <w:r w:rsidRPr="00E173AC">
        <w:rPr>
          <w:rFonts w:asciiTheme="minorHAnsi" w:hAnsiTheme="minorHAnsi" w:cstheme="minorHAnsi"/>
          <w:color w:val="595959" w:themeColor="text1" w:themeTint="A6"/>
          <w:sz w:val="16"/>
          <w:szCs w:val="16"/>
          <w:lang w:val="en-GB"/>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869DB" w14:textId="77777777" w:rsidR="00345909" w:rsidRDefault="00345909">
      <w:r>
        <w:separator/>
      </w:r>
    </w:p>
  </w:footnote>
  <w:footnote w:type="continuationSeparator" w:id="0">
    <w:p w14:paraId="4953295D" w14:textId="77777777" w:rsidR="00345909" w:rsidRDefault="00345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E942" w14:textId="58AFFC30" w:rsidR="00D51C53" w:rsidRDefault="00C57149" w:rsidP="00D51C53">
    <w:pPr>
      <w:pStyle w:val="Nagwek"/>
      <w:tabs>
        <w:tab w:val="clear" w:pos="9072"/>
      </w:tabs>
    </w:pPr>
    <w:r>
      <w:rPr>
        <w:noProof/>
        <w:color w:val="1F497D"/>
      </w:rPr>
      <w:drawing>
        <wp:inline distT="0" distB="0" distL="0" distR="0" wp14:anchorId="127481D5" wp14:editId="1AA57616">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5E5EAC"/>
    <w:styleLink w:val="LFO11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1418"/>
        </w:tabs>
        <w:ind w:left="1418" w:hanging="709"/>
      </w:pPr>
    </w:lvl>
    <w:lvl w:ilvl="1">
      <w:start w:val="1"/>
      <w:numFmt w:val="decimal"/>
      <w:pStyle w:val="Listbracket2Salans"/>
      <w:lvlText w:val="(%2)"/>
      <w:lvlJc w:val="left"/>
      <w:pPr>
        <w:tabs>
          <w:tab w:val="num" w:pos="2127"/>
        </w:tabs>
        <w:ind w:left="2127" w:hanging="709"/>
      </w:pPr>
    </w:lvl>
    <w:lvl w:ilvl="2">
      <w:start w:val="1"/>
      <w:numFmt w:val="decimal"/>
      <w:pStyle w:val="Listbracket3Salans"/>
      <w:lvlText w:val="(%3)"/>
      <w:lvlJc w:val="left"/>
      <w:pPr>
        <w:tabs>
          <w:tab w:val="num" w:pos="2835"/>
        </w:tabs>
        <w:ind w:left="2835" w:hanging="708"/>
      </w:pPr>
    </w:lvl>
    <w:lvl w:ilvl="3">
      <w:start w:val="1"/>
      <w:numFmt w:val="decimal"/>
      <w:pStyle w:val="Listbracket4Salans"/>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3" w15:restartNumberingAfterBreak="0">
    <w:nsid w:val="0000000C"/>
    <w:multiLevelType w:val="multilevel"/>
    <w:tmpl w:val="0000000C"/>
    <w:name w:val="WW8Num12"/>
    <w:lvl w:ilvl="0">
      <w:start w:val="1"/>
      <w:numFmt w:val="decimal"/>
      <w:pStyle w:val="Listbracket1Salans"/>
      <w:lvlText w:val="(%1)"/>
      <w:lvlJc w:val="left"/>
      <w:pPr>
        <w:tabs>
          <w:tab w:val="num" w:pos="1418"/>
        </w:tabs>
        <w:ind w:left="1418" w:hanging="709"/>
      </w:pPr>
      <w:rPr>
        <w:rFonts w:ascii="Garamond" w:hAnsi="Garamond" w:cs="Garamond"/>
        <w:b/>
        <w:sz w:val="24"/>
        <w:szCs w:val="24"/>
      </w:rPr>
    </w:lvl>
    <w:lvl w:ilvl="1">
      <w:start w:val="1"/>
      <w:numFmt w:val="decimal"/>
      <w:lvlText w:val="(%2)"/>
      <w:lvlJc w:val="left"/>
      <w:pPr>
        <w:tabs>
          <w:tab w:val="num" w:pos="2127"/>
        </w:tabs>
        <w:ind w:left="2127" w:hanging="709"/>
      </w:pPr>
    </w:lvl>
    <w:lvl w:ilvl="2">
      <w:start w:val="1"/>
      <w:numFmt w:val="decimal"/>
      <w:lvlText w:val="(%3)"/>
      <w:lvlJc w:val="left"/>
      <w:pPr>
        <w:tabs>
          <w:tab w:val="num" w:pos="2835"/>
        </w:tabs>
        <w:ind w:left="2835" w:hanging="708"/>
      </w:pPr>
    </w:lvl>
    <w:lvl w:ilvl="3">
      <w:start w:val="1"/>
      <w:numFmt w:val="decimal"/>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4" w15:restartNumberingAfterBreak="0">
    <w:nsid w:val="0821019F"/>
    <w:multiLevelType w:val="hybridMultilevel"/>
    <w:tmpl w:val="67FEDFEE"/>
    <w:lvl w:ilvl="0" w:tplc="3CC2633A">
      <w:start w:val="1"/>
      <w:numFmt w:val="lowerLetter"/>
      <w:lvlText w:val="%1)"/>
      <w:lvlJc w:val="left"/>
      <w:pPr>
        <w:ind w:left="1571" w:hanging="360"/>
      </w:pPr>
      <w:rPr>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F056366"/>
    <w:multiLevelType w:val="hybridMultilevel"/>
    <w:tmpl w:val="44F6F32E"/>
    <w:lvl w:ilvl="0" w:tplc="D04234E4">
      <w:start w:val="1"/>
      <w:numFmt w:val="upperRoman"/>
      <w:pStyle w:val="Wezwanie1"/>
      <w:lvlText w:val="%1."/>
      <w:lvlJc w:val="right"/>
      <w:pPr>
        <w:ind w:left="284" w:hanging="284"/>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2EAE082A"/>
    <w:multiLevelType w:val="multilevel"/>
    <w:tmpl w:val="F4307150"/>
    <w:lvl w:ilvl="0">
      <w:start w:val="1"/>
      <w:numFmt w:val="decimal"/>
      <w:lvlText w:val="%1."/>
      <w:lvlJc w:val="left"/>
      <w:pPr>
        <w:tabs>
          <w:tab w:val="num" w:pos="709"/>
        </w:tabs>
        <w:ind w:left="1418" w:hanging="709"/>
      </w:pPr>
      <w:rPr>
        <w:rFonts w:hint="default"/>
      </w:rPr>
    </w:lvl>
    <w:lvl w:ilvl="1">
      <w:start w:val="1"/>
      <w:numFmt w:val="lowerLetter"/>
      <w:pStyle w:val="Poziom2"/>
      <w:lvlText w:val="%2)"/>
      <w:lvlJc w:val="left"/>
      <w:pPr>
        <w:ind w:left="2268" w:hanging="567"/>
      </w:pPr>
      <w:rPr>
        <w:rFonts w:hint="default"/>
        <w:b/>
      </w:rPr>
    </w:lvl>
    <w:lvl w:ilvl="2">
      <w:start w:val="1"/>
      <w:numFmt w:val="lowerRoman"/>
      <w:pStyle w:val="Poziom3"/>
      <w:lvlText w:val="(%3)"/>
      <w:lvlJc w:val="left"/>
      <w:pPr>
        <w:ind w:left="3119"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993AEE"/>
    <w:multiLevelType w:val="multilevel"/>
    <w:tmpl w:val="D9DEAD22"/>
    <w:styleLink w:val="WasnyStyl"/>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4EC7915"/>
    <w:multiLevelType w:val="hybridMultilevel"/>
    <w:tmpl w:val="E2BE463E"/>
    <w:lvl w:ilvl="0" w:tplc="44DCFD80">
      <w:start w:val="1"/>
      <w:numFmt w:val="upperLetter"/>
      <w:pStyle w:val="HEADALT4"/>
      <w:lvlText w:val="(%1)"/>
      <w:lvlJc w:val="left"/>
      <w:pPr>
        <w:ind w:left="851" w:hanging="851"/>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967106"/>
    <w:multiLevelType w:val="hybridMultilevel"/>
    <w:tmpl w:val="65BEC492"/>
    <w:lvl w:ilvl="0" w:tplc="29E21566">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AC58BB"/>
    <w:multiLevelType w:val="hybridMultilevel"/>
    <w:tmpl w:val="74C4EF72"/>
    <w:lvl w:ilvl="0" w:tplc="B2D29BD4">
      <w:start w:val="1"/>
      <w:numFmt w:val="upperRoman"/>
      <w:pStyle w:val="Sentencja"/>
      <w:lvlText w:val="%1."/>
      <w:lvlJc w:val="right"/>
      <w:pPr>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12" w15:restartNumberingAfterBreak="0">
    <w:nsid w:val="71BB71CB"/>
    <w:multiLevelType w:val="hybridMultilevel"/>
    <w:tmpl w:val="3998FD18"/>
    <w:lvl w:ilvl="0" w:tplc="D9D6A662">
      <w:start w:val="1"/>
      <w:numFmt w:val="decimal"/>
      <w:pStyle w:val="TekstNB2"/>
      <w:lvlText w:val="(%1)"/>
      <w:lvlJc w:val="left"/>
      <w:pPr>
        <w:ind w:left="851" w:hanging="851"/>
      </w:pPr>
      <w:rPr>
        <w:rFonts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1C866DE"/>
    <w:multiLevelType w:val="multilevel"/>
    <w:tmpl w:val="A2DA38A4"/>
    <w:lvl w:ilvl="0">
      <w:start w:val="1"/>
      <w:numFmt w:val="decimal"/>
      <w:pStyle w:val="Pytanie1"/>
      <w:lvlText w:val="%1."/>
      <w:lvlJc w:val="left"/>
      <w:pPr>
        <w:tabs>
          <w:tab w:val="num" w:pos="851"/>
        </w:tabs>
        <w:ind w:left="1418" w:hanging="567"/>
      </w:pPr>
      <w:rPr>
        <w:rFonts w:hint="default"/>
        <w:b/>
      </w:rPr>
    </w:lvl>
    <w:lvl w:ilvl="1">
      <w:start w:val="1"/>
      <w:numFmt w:val="lowerLetter"/>
      <w:pStyle w:val="Pytanie2"/>
      <w:lvlText w:val="%2)"/>
      <w:lvlJc w:val="left"/>
      <w:pPr>
        <w:ind w:left="2268"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400658C"/>
    <w:multiLevelType w:val="hybridMultilevel"/>
    <w:tmpl w:val="B3427338"/>
    <w:lvl w:ilvl="0" w:tplc="B22E3C40">
      <w:start w:val="1"/>
      <w:numFmt w:val="lowerRoman"/>
      <w:pStyle w:val="ROM2"/>
      <w:lvlText w:val="(%1)"/>
      <w:lvlJc w:val="right"/>
      <w:pPr>
        <w:ind w:left="2552"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71338F"/>
    <w:multiLevelType w:val="hybridMultilevel"/>
    <w:tmpl w:val="A6E2A3A4"/>
    <w:lvl w:ilvl="0" w:tplc="72C2F488">
      <w:start w:val="1"/>
      <w:numFmt w:val="lowerLetter"/>
      <w:pStyle w:val="DowdPKT"/>
      <w:lvlText w:val="%1)"/>
      <w:lvlJc w:val="right"/>
      <w:pPr>
        <w:ind w:left="397"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D8D5C70"/>
    <w:multiLevelType w:val="hybridMultilevel"/>
    <w:tmpl w:val="1FDA53B0"/>
    <w:lvl w:ilvl="0" w:tplc="04150017">
      <w:start w:val="1"/>
      <w:numFmt w:val="lowerLetter"/>
      <w:pStyle w:val="PKTABCCAP"/>
      <w:lvlText w:val="%1)"/>
      <w:lvlJc w:val="left"/>
      <w:pPr>
        <w:ind w:left="1701" w:hanging="56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6"/>
  </w:num>
  <w:num w:numId="3">
    <w:abstractNumId w:val="13"/>
  </w:num>
  <w:num w:numId="4">
    <w:abstractNumId w:val="5"/>
  </w:num>
  <w:num w:numId="5">
    <w:abstractNumId w:val="10"/>
  </w:num>
  <w:num w:numId="6">
    <w:abstractNumId w:val="6"/>
  </w:num>
  <w:num w:numId="7">
    <w:abstractNumId w:val="15"/>
  </w:num>
  <w:num w:numId="8">
    <w:abstractNumId w:val="17"/>
  </w:num>
  <w:num w:numId="9">
    <w:abstractNumId w:val="7"/>
  </w:num>
  <w:num w:numId="10">
    <w:abstractNumId w:val="1"/>
  </w:num>
  <w:num w:numId="11">
    <w:abstractNumId w:val="3"/>
  </w:num>
  <w:num w:numId="12">
    <w:abstractNumId w:val="14"/>
  </w:num>
  <w:num w:numId="13">
    <w:abstractNumId w:val="8"/>
  </w:num>
  <w:num w:numId="14">
    <w:abstractNumId w:val="12"/>
  </w:num>
  <w:num w:numId="15">
    <w:abstractNumId w:val="9"/>
  </w:num>
  <w:num w:numId="16">
    <w:abstractNumId w:val="4"/>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034"/>
    <w:rsid w:val="00002C19"/>
    <w:rsid w:val="0000713A"/>
    <w:rsid w:val="00007E00"/>
    <w:rsid w:val="000116FE"/>
    <w:rsid w:val="00011AF2"/>
    <w:rsid w:val="00011F51"/>
    <w:rsid w:val="0001253E"/>
    <w:rsid w:val="0001385A"/>
    <w:rsid w:val="000153E0"/>
    <w:rsid w:val="000230EB"/>
    <w:rsid w:val="00023634"/>
    <w:rsid w:val="0002523D"/>
    <w:rsid w:val="00026D3C"/>
    <w:rsid w:val="000302A4"/>
    <w:rsid w:val="00033035"/>
    <w:rsid w:val="000365AA"/>
    <w:rsid w:val="00040319"/>
    <w:rsid w:val="00042F31"/>
    <w:rsid w:val="00042F96"/>
    <w:rsid w:val="000558FC"/>
    <w:rsid w:val="00055B3E"/>
    <w:rsid w:val="00056AF4"/>
    <w:rsid w:val="00057CA6"/>
    <w:rsid w:val="00057FC2"/>
    <w:rsid w:val="00061749"/>
    <w:rsid w:val="0006245C"/>
    <w:rsid w:val="000651E9"/>
    <w:rsid w:val="00073A74"/>
    <w:rsid w:val="00073AA7"/>
    <w:rsid w:val="00077C71"/>
    <w:rsid w:val="00081B8A"/>
    <w:rsid w:val="00090153"/>
    <w:rsid w:val="000920E2"/>
    <w:rsid w:val="000927D7"/>
    <w:rsid w:val="00094613"/>
    <w:rsid w:val="00094896"/>
    <w:rsid w:val="00094AC5"/>
    <w:rsid w:val="000A1D68"/>
    <w:rsid w:val="000A4AD7"/>
    <w:rsid w:val="000A6697"/>
    <w:rsid w:val="000A74FA"/>
    <w:rsid w:val="000B07BF"/>
    <w:rsid w:val="000B149D"/>
    <w:rsid w:val="000B1AC5"/>
    <w:rsid w:val="000B3CAE"/>
    <w:rsid w:val="000B436A"/>
    <w:rsid w:val="000B7247"/>
    <w:rsid w:val="000C0542"/>
    <w:rsid w:val="000C0B12"/>
    <w:rsid w:val="000C3836"/>
    <w:rsid w:val="000C4F25"/>
    <w:rsid w:val="000D202D"/>
    <w:rsid w:val="000D2CAB"/>
    <w:rsid w:val="000D4A1F"/>
    <w:rsid w:val="000D5469"/>
    <w:rsid w:val="000D72EC"/>
    <w:rsid w:val="000D7D8C"/>
    <w:rsid w:val="000E18E0"/>
    <w:rsid w:val="000E2D48"/>
    <w:rsid w:val="000E4E2E"/>
    <w:rsid w:val="000E729D"/>
    <w:rsid w:val="000E79FE"/>
    <w:rsid w:val="000F4784"/>
    <w:rsid w:val="00100546"/>
    <w:rsid w:val="00101DDB"/>
    <w:rsid w:val="00101EDC"/>
    <w:rsid w:val="00103669"/>
    <w:rsid w:val="0010559C"/>
    <w:rsid w:val="00106F25"/>
    <w:rsid w:val="00107844"/>
    <w:rsid w:val="00111422"/>
    <w:rsid w:val="0011255A"/>
    <w:rsid w:val="00112783"/>
    <w:rsid w:val="001134CD"/>
    <w:rsid w:val="001152D4"/>
    <w:rsid w:val="00120FBD"/>
    <w:rsid w:val="0012424D"/>
    <w:rsid w:val="00125A13"/>
    <w:rsid w:val="00130259"/>
    <w:rsid w:val="00130A58"/>
    <w:rsid w:val="0013159A"/>
    <w:rsid w:val="0013233C"/>
    <w:rsid w:val="00132713"/>
    <w:rsid w:val="00132B05"/>
    <w:rsid w:val="00133470"/>
    <w:rsid w:val="00135455"/>
    <w:rsid w:val="001413C7"/>
    <w:rsid w:val="00143310"/>
    <w:rsid w:val="00144E9C"/>
    <w:rsid w:val="001530BD"/>
    <w:rsid w:val="00157E9A"/>
    <w:rsid w:val="00161094"/>
    <w:rsid w:val="00162B45"/>
    <w:rsid w:val="0016325D"/>
    <w:rsid w:val="00163DF9"/>
    <w:rsid w:val="00165CD2"/>
    <w:rsid w:val="001666D6"/>
    <w:rsid w:val="00166B5D"/>
    <w:rsid w:val="001675EF"/>
    <w:rsid w:val="0017028A"/>
    <w:rsid w:val="00171120"/>
    <w:rsid w:val="00173806"/>
    <w:rsid w:val="001746FD"/>
    <w:rsid w:val="00175436"/>
    <w:rsid w:val="00190D5A"/>
    <w:rsid w:val="0019661A"/>
    <w:rsid w:val="00196736"/>
    <w:rsid w:val="001979B5"/>
    <w:rsid w:val="001A1ED7"/>
    <w:rsid w:val="001A4982"/>
    <w:rsid w:val="001A5F7C"/>
    <w:rsid w:val="001A6E5B"/>
    <w:rsid w:val="001A7451"/>
    <w:rsid w:val="001B0740"/>
    <w:rsid w:val="001B5D11"/>
    <w:rsid w:val="001B752A"/>
    <w:rsid w:val="001C1857"/>
    <w:rsid w:val="001C1FAD"/>
    <w:rsid w:val="001C598B"/>
    <w:rsid w:val="001C647B"/>
    <w:rsid w:val="001D0836"/>
    <w:rsid w:val="001D1E10"/>
    <w:rsid w:val="001D3725"/>
    <w:rsid w:val="001D5E17"/>
    <w:rsid w:val="001D7B2B"/>
    <w:rsid w:val="001E188E"/>
    <w:rsid w:val="001E1ED5"/>
    <w:rsid w:val="001E2826"/>
    <w:rsid w:val="001E2FEA"/>
    <w:rsid w:val="001E4AD3"/>
    <w:rsid w:val="001E4F92"/>
    <w:rsid w:val="001E5612"/>
    <w:rsid w:val="001F4A73"/>
    <w:rsid w:val="001F5323"/>
    <w:rsid w:val="001F63E4"/>
    <w:rsid w:val="00205580"/>
    <w:rsid w:val="00206F0B"/>
    <w:rsid w:val="002073D6"/>
    <w:rsid w:val="00210493"/>
    <w:rsid w:val="00211A94"/>
    <w:rsid w:val="002139D3"/>
    <w:rsid w:val="002157BB"/>
    <w:rsid w:val="002166FA"/>
    <w:rsid w:val="00220B6E"/>
    <w:rsid w:val="00222162"/>
    <w:rsid w:val="002235A1"/>
    <w:rsid w:val="002243BB"/>
    <w:rsid w:val="0022487C"/>
    <w:rsid w:val="002262B5"/>
    <w:rsid w:val="0023138D"/>
    <w:rsid w:val="00231617"/>
    <w:rsid w:val="00231868"/>
    <w:rsid w:val="00235759"/>
    <w:rsid w:val="00240013"/>
    <w:rsid w:val="0024118E"/>
    <w:rsid w:val="00241BAC"/>
    <w:rsid w:val="00243661"/>
    <w:rsid w:val="002449DE"/>
    <w:rsid w:val="00244DBD"/>
    <w:rsid w:val="00245A01"/>
    <w:rsid w:val="00251E26"/>
    <w:rsid w:val="00252ECE"/>
    <w:rsid w:val="002555F4"/>
    <w:rsid w:val="00260382"/>
    <w:rsid w:val="00262E52"/>
    <w:rsid w:val="00265D3F"/>
    <w:rsid w:val="00266082"/>
    <w:rsid w:val="00266CB4"/>
    <w:rsid w:val="00267DD1"/>
    <w:rsid w:val="0027378B"/>
    <w:rsid w:val="002758FF"/>
    <w:rsid w:val="00277075"/>
    <w:rsid w:val="002801AA"/>
    <w:rsid w:val="00280E00"/>
    <w:rsid w:val="00281E95"/>
    <w:rsid w:val="00282B5C"/>
    <w:rsid w:val="002864BE"/>
    <w:rsid w:val="00286DD7"/>
    <w:rsid w:val="00286E54"/>
    <w:rsid w:val="002919BD"/>
    <w:rsid w:val="00293525"/>
    <w:rsid w:val="00295193"/>
    <w:rsid w:val="00295B34"/>
    <w:rsid w:val="002A5D69"/>
    <w:rsid w:val="002B1DBF"/>
    <w:rsid w:val="002B1F6E"/>
    <w:rsid w:val="002B4C6B"/>
    <w:rsid w:val="002C0D5D"/>
    <w:rsid w:val="002C361E"/>
    <w:rsid w:val="002C38AD"/>
    <w:rsid w:val="002C4FFE"/>
    <w:rsid w:val="002C53CB"/>
    <w:rsid w:val="002C692D"/>
    <w:rsid w:val="002C6ABE"/>
    <w:rsid w:val="002C743A"/>
    <w:rsid w:val="002D7836"/>
    <w:rsid w:val="002E388C"/>
    <w:rsid w:val="002E4BE8"/>
    <w:rsid w:val="002E5BEF"/>
    <w:rsid w:val="002E691A"/>
    <w:rsid w:val="002F1BF3"/>
    <w:rsid w:val="002F2C49"/>
    <w:rsid w:val="002F4D43"/>
    <w:rsid w:val="002F5879"/>
    <w:rsid w:val="003035B9"/>
    <w:rsid w:val="003039AF"/>
    <w:rsid w:val="003056C6"/>
    <w:rsid w:val="003077B8"/>
    <w:rsid w:val="003108E8"/>
    <w:rsid w:val="00311B14"/>
    <w:rsid w:val="00312FBD"/>
    <w:rsid w:val="003138EC"/>
    <w:rsid w:val="00313EBF"/>
    <w:rsid w:val="00314A14"/>
    <w:rsid w:val="00320BC3"/>
    <w:rsid w:val="0032426F"/>
    <w:rsid w:val="00324306"/>
    <w:rsid w:val="003278D6"/>
    <w:rsid w:val="003303F0"/>
    <w:rsid w:val="003311C0"/>
    <w:rsid w:val="00331AFF"/>
    <w:rsid w:val="003348EF"/>
    <w:rsid w:val="0034059B"/>
    <w:rsid w:val="00342935"/>
    <w:rsid w:val="00345909"/>
    <w:rsid w:val="0034670A"/>
    <w:rsid w:val="00346D07"/>
    <w:rsid w:val="0035019C"/>
    <w:rsid w:val="00360248"/>
    <w:rsid w:val="00360C3B"/>
    <w:rsid w:val="00360C66"/>
    <w:rsid w:val="00361AF0"/>
    <w:rsid w:val="00363F8E"/>
    <w:rsid w:val="00365A67"/>
    <w:rsid w:val="00365C1F"/>
    <w:rsid w:val="00366A46"/>
    <w:rsid w:val="0037005C"/>
    <w:rsid w:val="003742FC"/>
    <w:rsid w:val="00374442"/>
    <w:rsid w:val="00377667"/>
    <w:rsid w:val="00377A0D"/>
    <w:rsid w:val="003806F9"/>
    <w:rsid w:val="00385009"/>
    <w:rsid w:val="003854CA"/>
    <w:rsid w:val="0038677D"/>
    <w:rsid w:val="0039154A"/>
    <w:rsid w:val="003916E7"/>
    <w:rsid w:val="00391F20"/>
    <w:rsid w:val="0039217F"/>
    <w:rsid w:val="00394548"/>
    <w:rsid w:val="003A2B10"/>
    <w:rsid w:val="003A35D6"/>
    <w:rsid w:val="003A4A05"/>
    <w:rsid w:val="003A5566"/>
    <w:rsid w:val="003A73BE"/>
    <w:rsid w:val="003B11E2"/>
    <w:rsid w:val="003B792F"/>
    <w:rsid w:val="003D0369"/>
    <w:rsid w:val="003D1479"/>
    <w:rsid w:val="003D22E4"/>
    <w:rsid w:val="003D2F7A"/>
    <w:rsid w:val="003D3FF4"/>
    <w:rsid w:val="003D6FE7"/>
    <w:rsid w:val="003D7161"/>
    <w:rsid w:val="003D7242"/>
    <w:rsid w:val="003D77B6"/>
    <w:rsid w:val="003E357F"/>
    <w:rsid w:val="003E3F9D"/>
    <w:rsid w:val="003E5F4C"/>
    <w:rsid w:val="003E614D"/>
    <w:rsid w:val="003E69E5"/>
    <w:rsid w:val="003E6CE9"/>
    <w:rsid w:val="003F025B"/>
    <w:rsid w:val="003F2C04"/>
    <w:rsid w:val="003F2CC1"/>
    <w:rsid w:val="003F6D16"/>
    <w:rsid w:val="003F76BB"/>
    <w:rsid w:val="004014D7"/>
    <w:rsid w:val="00401C23"/>
    <w:rsid w:val="00405606"/>
    <w:rsid w:val="0040748E"/>
    <w:rsid w:val="00407ED4"/>
    <w:rsid w:val="004110FA"/>
    <w:rsid w:val="00412206"/>
    <w:rsid w:val="00413B92"/>
    <w:rsid w:val="00414702"/>
    <w:rsid w:val="00416767"/>
    <w:rsid w:val="0041758D"/>
    <w:rsid w:val="00423B87"/>
    <w:rsid w:val="00425218"/>
    <w:rsid w:val="00425A45"/>
    <w:rsid w:val="00425FF9"/>
    <w:rsid w:val="00426D6F"/>
    <w:rsid w:val="00427E08"/>
    <w:rsid w:val="00427E4D"/>
    <w:rsid w:val="0043055C"/>
    <w:rsid w:val="00431AF3"/>
    <w:rsid w:val="004349BA"/>
    <w:rsid w:val="004351FA"/>
    <w:rsid w:val="0043575C"/>
    <w:rsid w:val="004365C7"/>
    <w:rsid w:val="004425B7"/>
    <w:rsid w:val="00444A85"/>
    <w:rsid w:val="00444D11"/>
    <w:rsid w:val="004450C8"/>
    <w:rsid w:val="00445594"/>
    <w:rsid w:val="004523FF"/>
    <w:rsid w:val="00455D6E"/>
    <w:rsid w:val="00460C78"/>
    <w:rsid w:val="00462CFA"/>
    <w:rsid w:val="00464D7B"/>
    <w:rsid w:val="004656A6"/>
    <w:rsid w:val="00466DCD"/>
    <w:rsid w:val="00471131"/>
    <w:rsid w:val="004717CE"/>
    <w:rsid w:val="00471CFE"/>
    <w:rsid w:val="00471F59"/>
    <w:rsid w:val="00477B8E"/>
    <w:rsid w:val="004809C2"/>
    <w:rsid w:val="00482A95"/>
    <w:rsid w:val="00482B9B"/>
    <w:rsid w:val="00486008"/>
    <w:rsid w:val="00486D03"/>
    <w:rsid w:val="00486DB1"/>
    <w:rsid w:val="00487234"/>
    <w:rsid w:val="004876B3"/>
    <w:rsid w:val="00491101"/>
    <w:rsid w:val="00493E10"/>
    <w:rsid w:val="004972E8"/>
    <w:rsid w:val="004976C8"/>
    <w:rsid w:val="004A18E1"/>
    <w:rsid w:val="004A262D"/>
    <w:rsid w:val="004A530B"/>
    <w:rsid w:val="004A57B0"/>
    <w:rsid w:val="004B1B9B"/>
    <w:rsid w:val="004B2DB0"/>
    <w:rsid w:val="004B5A4D"/>
    <w:rsid w:val="004B6F07"/>
    <w:rsid w:val="004C0F9E"/>
    <w:rsid w:val="004C1243"/>
    <w:rsid w:val="004C12A8"/>
    <w:rsid w:val="004C5C26"/>
    <w:rsid w:val="004C6885"/>
    <w:rsid w:val="004D7C0E"/>
    <w:rsid w:val="004F1215"/>
    <w:rsid w:val="004F74F2"/>
    <w:rsid w:val="004F7E99"/>
    <w:rsid w:val="005003F9"/>
    <w:rsid w:val="00502A08"/>
    <w:rsid w:val="0050417B"/>
    <w:rsid w:val="00505372"/>
    <w:rsid w:val="00510F77"/>
    <w:rsid w:val="00511612"/>
    <w:rsid w:val="005133CE"/>
    <w:rsid w:val="005136ED"/>
    <w:rsid w:val="0051598C"/>
    <w:rsid w:val="00521BA3"/>
    <w:rsid w:val="00521E75"/>
    <w:rsid w:val="00523E0D"/>
    <w:rsid w:val="00525540"/>
    <w:rsid w:val="00525588"/>
    <w:rsid w:val="0052644A"/>
    <w:rsid w:val="0052710E"/>
    <w:rsid w:val="005279BD"/>
    <w:rsid w:val="00534409"/>
    <w:rsid w:val="00536780"/>
    <w:rsid w:val="00540372"/>
    <w:rsid w:val="00541A48"/>
    <w:rsid w:val="00542E0D"/>
    <w:rsid w:val="005442FC"/>
    <w:rsid w:val="0054721B"/>
    <w:rsid w:val="00550AB2"/>
    <w:rsid w:val="00550DE9"/>
    <w:rsid w:val="0055352F"/>
    <w:rsid w:val="0055631D"/>
    <w:rsid w:val="0056286E"/>
    <w:rsid w:val="00562A60"/>
    <w:rsid w:val="0056472A"/>
    <w:rsid w:val="00564B0B"/>
    <w:rsid w:val="00571060"/>
    <w:rsid w:val="00574479"/>
    <w:rsid w:val="005747ED"/>
    <w:rsid w:val="00577DB8"/>
    <w:rsid w:val="005842E2"/>
    <w:rsid w:val="0058739F"/>
    <w:rsid w:val="005903FC"/>
    <w:rsid w:val="00590774"/>
    <w:rsid w:val="00591911"/>
    <w:rsid w:val="00593935"/>
    <w:rsid w:val="00595406"/>
    <w:rsid w:val="005960B4"/>
    <w:rsid w:val="00596B23"/>
    <w:rsid w:val="005973FD"/>
    <w:rsid w:val="00597C68"/>
    <w:rsid w:val="005A37E7"/>
    <w:rsid w:val="005A382B"/>
    <w:rsid w:val="005A4047"/>
    <w:rsid w:val="005A4ABD"/>
    <w:rsid w:val="005B2593"/>
    <w:rsid w:val="005B6FE6"/>
    <w:rsid w:val="005C0D39"/>
    <w:rsid w:val="005C2235"/>
    <w:rsid w:val="005C6232"/>
    <w:rsid w:val="005D1368"/>
    <w:rsid w:val="005D4309"/>
    <w:rsid w:val="005D570A"/>
    <w:rsid w:val="005D6F7A"/>
    <w:rsid w:val="005E1AD4"/>
    <w:rsid w:val="005E39FF"/>
    <w:rsid w:val="005E49B8"/>
    <w:rsid w:val="005E5B88"/>
    <w:rsid w:val="005E6B1A"/>
    <w:rsid w:val="005E78EE"/>
    <w:rsid w:val="005F139F"/>
    <w:rsid w:val="005F176C"/>
    <w:rsid w:val="005F1EBD"/>
    <w:rsid w:val="005F2ECE"/>
    <w:rsid w:val="005F707D"/>
    <w:rsid w:val="00602A1B"/>
    <w:rsid w:val="00602B5E"/>
    <w:rsid w:val="006063D0"/>
    <w:rsid w:val="0061020D"/>
    <w:rsid w:val="00613C45"/>
    <w:rsid w:val="00616EE8"/>
    <w:rsid w:val="00621291"/>
    <w:rsid w:val="00623E94"/>
    <w:rsid w:val="0062597D"/>
    <w:rsid w:val="00630F67"/>
    <w:rsid w:val="00633AD3"/>
    <w:rsid w:val="00633D4E"/>
    <w:rsid w:val="00633F31"/>
    <w:rsid w:val="0063526F"/>
    <w:rsid w:val="006355B2"/>
    <w:rsid w:val="00636680"/>
    <w:rsid w:val="00637E86"/>
    <w:rsid w:val="00641AB6"/>
    <w:rsid w:val="006422DE"/>
    <w:rsid w:val="006439FA"/>
    <w:rsid w:val="0064525C"/>
    <w:rsid w:val="006458F2"/>
    <w:rsid w:val="00645C75"/>
    <w:rsid w:val="00647A4B"/>
    <w:rsid w:val="00654E55"/>
    <w:rsid w:val="0065736E"/>
    <w:rsid w:val="006618CC"/>
    <w:rsid w:val="00664CFA"/>
    <w:rsid w:val="00665916"/>
    <w:rsid w:val="006671BC"/>
    <w:rsid w:val="006700DA"/>
    <w:rsid w:val="00672A15"/>
    <w:rsid w:val="0067485D"/>
    <w:rsid w:val="0067496E"/>
    <w:rsid w:val="00675FFE"/>
    <w:rsid w:val="0068225D"/>
    <w:rsid w:val="00685919"/>
    <w:rsid w:val="0068740C"/>
    <w:rsid w:val="006878AF"/>
    <w:rsid w:val="006879C4"/>
    <w:rsid w:val="00691021"/>
    <w:rsid w:val="00694D2B"/>
    <w:rsid w:val="006971C5"/>
    <w:rsid w:val="006A1872"/>
    <w:rsid w:val="006A2065"/>
    <w:rsid w:val="006A3D88"/>
    <w:rsid w:val="006A4082"/>
    <w:rsid w:val="006A4A7A"/>
    <w:rsid w:val="006A7927"/>
    <w:rsid w:val="006A7BDA"/>
    <w:rsid w:val="006A7E43"/>
    <w:rsid w:val="006B0848"/>
    <w:rsid w:val="006B13F8"/>
    <w:rsid w:val="006B2EE2"/>
    <w:rsid w:val="006B31EF"/>
    <w:rsid w:val="006B445B"/>
    <w:rsid w:val="006B733D"/>
    <w:rsid w:val="006B7743"/>
    <w:rsid w:val="006C0C43"/>
    <w:rsid w:val="006C34AE"/>
    <w:rsid w:val="006C67AF"/>
    <w:rsid w:val="006C74BC"/>
    <w:rsid w:val="006D3DC5"/>
    <w:rsid w:val="006E2372"/>
    <w:rsid w:val="006E28F5"/>
    <w:rsid w:val="006E2D45"/>
    <w:rsid w:val="006E38D6"/>
    <w:rsid w:val="006E559F"/>
    <w:rsid w:val="006E7D59"/>
    <w:rsid w:val="006F143B"/>
    <w:rsid w:val="006F3450"/>
    <w:rsid w:val="006F34F2"/>
    <w:rsid w:val="006F7D7F"/>
    <w:rsid w:val="007039EC"/>
    <w:rsid w:val="007067CE"/>
    <w:rsid w:val="00710AF9"/>
    <w:rsid w:val="00713C47"/>
    <w:rsid w:val="00713FF0"/>
    <w:rsid w:val="0071572D"/>
    <w:rsid w:val="007157BA"/>
    <w:rsid w:val="007169F9"/>
    <w:rsid w:val="00716B89"/>
    <w:rsid w:val="007174A6"/>
    <w:rsid w:val="007224B3"/>
    <w:rsid w:val="007228AF"/>
    <w:rsid w:val="00722D54"/>
    <w:rsid w:val="007234F9"/>
    <w:rsid w:val="0072598A"/>
    <w:rsid w:val="00730B76"/>
    <w:rsid w:val="00731303"/>
    <w:rsid w:val="00737BBC"/>
    <w:rsid w:val="007402E0"/>
    <w:rsid w:val="007413EA"/>
    <w:rsid w:val="007446A5"/>
    <w:rsid w:val="0074489D"/>
    <w:rsid w:val="00744CF7"/>
    <w:rsid w:val="00745348"/>
    <w:rsid w:val="00746549"/>
    <w:rsid w:val="007476CF"/>
    <w:rsid w:val="00747E5A"/>
    <w:rsid w:val="007514AD"/>
    <w:rsid w:val="007527F1"/>
    <w:rsid w:val="00754BE0"/>
    <w:rsid w:val="0075524D"/>
    <w:rsid w:val="007560B0"/>
    <w:rsid w:val="0076061A"/>
    <w:rsid w:val="007627D7"/>
    <w:rsid w:val="007711C0"/>
    <w:rsid w:val="00772284"/>
    <w:rsid w:val="00773E0F"/>
    <w:rsid w:val="0077414D"/>
    <w:rsid w:val="0077521F"/>
    <w:rsid w:val="00776C4F"/>
    <w:rsid w:val="00781971"/>
    <w:rsid w:val="007836A0"/>
    <w:rsid w:val="007838E4"/>
    <w:rsid w:val="0078447F"/>
    <w:rsid w:val="007846DC"/>
    <w:rsid w:val="00785D30"/>
    <w:rsid w:val="0079108F"/>
    <w:rsid w:val="00796C41"/>
    <w:rsid w:val="007A19D8"/>
    <w:rsid w:val="007B18E7"/>
    <w:rsid w:val="007B3159"/>
    <w:rsid w:val="007D15E3"/>
    <w:rsid w:val="007E109D"/>
    <w:rsid w:val="007E280D"/>
    <w:rsid w:val="007E36E4"/>
    <w:rsid w:val="007E7ECD"/>
    <w:rsid w:val="007F0ACE"/>
    <w:rsid w:val="007F0AD9"/>
    <w:rsid w:val="007F777B"/>
    <w:rsid w:val="00800F0E"/>
    <w:rsid w:val="00804024"/>
    <w:rsid w:val="008075EB"/>
    <w:rsid w:val="0081013A"/>
    <w:rsid w:val="00810225"/>
    <w:rsid w:val="00813C2C"/>
    <w:rsid w:val="00815806"/>
    <w:rsid w:val="0081753E"/>
    <w:rsid w:val="00821B08"/>
    <w:rsid w:val="0082248B"/>
    <w:rsid w:val="0082343F"/>
    <w:rsid w:val="008249A8"/>
    <w:rsid w:val="00835121"/>
    <w:rsid w:val="008442F8"/>
    <w:rsid w:val="008457D0"/>
    <w:rsid w:val="0085010E"/>
    <w:rsid w:val="00851BF2"/>
    <w:rsid w:val="0085454F"/>
    <w:rsid w:val="00860FF2"/>
    <w:rsid w:val="0087084F"/>
    <w:rsid w:val="00872388"/>
    <w:rsid w:val="0087354F"/>
    <w:rsid w:val="00875853"/>
    <w:rsid w:val="00880597"/>
    <w:rsid w:val="008859F4"/>
    <w:rsid w:val="008903F4"/>
    <w:rsid w:val="00896985"/>
    <w:rsid w:val="00897547"/>
    <w:rsid w:val="00897717"/>
    <w:rsid w:val="008A2149"/>
    <w:rsid w:val="008B0995"/>
    <w:rsid w:val="008B11F5"/>
    <w:rsid w:val="008B121F"/>
    <w:rsid w:val="008B22C8"/>
    <w:rsid w:val="008B35E8"/>
    <w:rsid w:val="008C1060"/>
    <w:rsid w:val="008C2DAB"/>
    <w:rsid w:val="008C53D0"/>
    <w:rsid w:val="008C69B8"/>
    <w:rsid w:val="008C6D12"/>
    <w:rsid w:val="008C70D3"/>
    <w:rsid w:val="008C765D"/>
    <w:rsid w:val="008D0678"/>
    <w:rsid w:val="008D0DD4"/>
    <w:rsid w:val="008D17FC"/>
    <w:rsid w:val="008D49C6"/>
    <w:rsid w:val="008D527A"/>
    <w:rsid w:val="008D56DA"/>
    <w:rsid w:val="008D5771"/>
    <w:rsid w:val="008D6467"/>
    <w:rsid w:val="008D7537"/>
    <w:rsid w:val="008E4998"/>
    <w:rsid w:val="008E6BE9"/>
    <w:rsid w:val="008E6F18"/>
    <w:rsid w:val="008E7610"/>
    <w:rsid w:val="008E7693"/>
    <w:rsid w:val="008F12D4"/>
    <w:rsid w:val="008F170B"/>
    <w:rsid w:val="008F28A4"/>
    <w:rsid w:val="008F472E"/>
    <w:rsid w:val="008F5AF1"/>
    <w:rsid w:val="008F6D98"/>
    <w:rsid w:val="008F7562"/>
    <w:rsid w:val="009016F6"/>
    <w:rsid w:val="0090190A"/>
    <w:rsid w:val="00902556"/>
    <w:rsid w:val="0090338C"/>
    <w:rsid w:val="009053E8"/>
    <w:rsid w:val="0091048E"/>
    <w:rsid w:val="00910EA2"/>
    <w:rsid w:val="00911C92"/>
    <w:rsid w:val="00920076"/>
    <w:rsid w:val="00923FDD"/>
    <w:rsid w:val="00924ABC"/>
    <w:rsid w:val="00926E08"/>
    <w:rsid w:val="009302B8"/>
    <w:rsid w:val="009339EB"/>
    <w:rsid w:val="00935F35"/>
    <w:rsid w:val="00935FBF"/>
    <w:rsid w:val="00937288"/>
    <w:rsid w:val="0094093B"/>
    <w:rsid w:val="00940E8F"/>
    <w:rsid w:val="00942AD3"/>
    <w:rsid w:val="00942F20"/>
    <w:rsid w:val="0094300F"/>
    <w:rsid w:val="00944748"/>
    <w:rsid w:val="00945051"/>
    <w:rsid w:val="00946DA3"/>
    <w:rsid w:val="00952D70"/>
    <w:rsid w:val="0095309C"/>
    <w:rsid w:val="00955696"/>
    <w:rsid w:val="009652F2"/>
    <w:rsid w:val="009667C0"/>
    <w:rsid w:val="00967369"/>
    <w:rsid w:val="009678E2"/>
    <w:rsid w:val="009700D7"/>
    <w:rsid w:val="00971388"/>
    <w:rsid w:val="009719ED"/>
    <w:rsid w:val="009749C6"/>
    <w:rsid w:val="009766FD"/>
    <w:rsid w:val="009768A6"/>
    <w:rsid w:val="00986702"/>
    <w:rsid w:val="00986C37"/>
    <w:rsid w:val="00987D1C"/>
    <w:rsid w:val="00987FB5"/>
    <w:rsid w:val="00992D84"/>
    <w:rsid w:val="00993D3F"/>
    <w:rsid w:val="009940A9"/>
    <w:rsid w:val="00997528"/>
    <w:rsid w:val="0099796A"/>
    <w:rsid w:val="009A1A25"/>
    <w:rsid w:val="009A34CA"/>
    <w:rsid w:val="009A4312"/>
    <w:rsid w:val="009A5818"/>
    <w:rsid w:val="009C1346"/>
    <w:rsid w:val="009C5E2B"/>
    <w:rsid w:val="009C740B"/>
    <w:rsid w:val="009D05C8"/>
    <w:rsid w:val="009D1F38"/>
    <w:rsid w:val="009D2015"/>
    <w:rsid w:val="009D2A37"/>
    <w:rsid w:val="009D3AC9"/>
    <w:rsid w:val="009D48C5"/>
    <w:rsid w:val="009D596A"/>
    <w:rsid w:val="009D67D8"/>
    <w:rsid w:val="009E0518"/>
    <w:rsid w:val="009E3C0B"/>
    <w:rsid w:val="009E5A49"/>
    <w:rsid w:val="00A02B17"/>
    <w:rsid w:val="00A03921"/>
    <w:rsid w:val="00A05CAE"/>
    <w:rsid w:val="00A116C6"/>
    <w:rsid w:val="00A11F5B"/>
    <w:rsid w:val="00A13244"/>
    <w:rsid w:val="00A15CE2"/>
    <w:rsid w:val="00A169F5"/>
    <w:rsid w:val="00A219BC"/>
    <w:rsid w:val="00A239AA"/>
    <w:rsid w:val="00A23C4F"/>
    <w:rsid w:val="00A23D67"/>
    <w:rsid w:val="00A25513"/>
    <w:rsid w:val="00A27ED1"/>
    <w:rsid w:val="00A31DB2"/>
    <w:rsid w:val="00A33DE6"/>
    <w:rsid w:val="00A351C5"/>
    <w:rsid w:val="00A35329"/>
    <w:rsid w:val="00A36996"/>
    <w:rsid w:val="00A41249"/>
    <w:rsid w:val="00A432FF"/>
    <w:rsid w:val="00A439E8"/>
    <w:rsid w:val="00A43D8E"/>
    <w:rsid w:val="00A45753"/>
    <w:rsid w:val="00A47CFE"/>
    <w:rsid w:val="00A51CBE"/>
    <w:rsid w:val="00A526E5"/>
    <w:rsid w:val="00A53423"/>
    <w:rsid w:val="00A53874"/>
    <w:rsid w:val="00A560C5"/>
    <w:rsid w:val="00A5646F"/>
    <w:rsid w:val="00A617FC"/>
    <w:rsid w:val="00A62659"/>
    <w:rsid w:val="00A63C81"/>
    <w:rsid w:val="00A63D93"/>
    <w:rsid w:val="00A6532D"/>
    <w:rsid w:val="00A65F20"/>
    <w:rsid w:val="00A66162"/>
    <w:rsid w:val="00A727FE"/>
    <w:rsid w:val="00A76293"/>
    <w:rsid w:val="00A77DA2"/>
    <w:rsid w:val="00A84763"/>
    <w:rsid w:val="00A85AD7"/>
    <w:rsid w:val="00A85D9D"/>
    <w:rsid w:val="00A9088E"/>
    <w:rsid w:val="00A909BC"/>
    <w:rsid w:val="00A90B9D"/>
    <w:rsid w:val="00A92C4C"/>
    <w:rsid w:val="00A9489F"/>
    <w:rsid w:val="00A94B63"/>
    <w:rsid w:val="00A9647C"/>
    <w:rsid w:val="00AA0410"/>
    <w:rsid w:val="00AA0833"/>
    <w:rsid w:val="00AA40C9"/>
    <w:rsid w:val="00AA602D"/>
    <w:rsid w:val="00AA68FF"/>
    <w:rsid w:val="00AA7F58"/>
    <w:rsid w:val="00AB1E95"/>
    <w:rsid w:val="00AB397A"/>
    <w:rsid w:val="00AB572D"/>
    <w:rsid w:val="00AB6D7A"/>
    <w:rsid w:val="00AC21A3"/>
    <w:rsid w:val="00AC2764"/>
    <w:rsid w:val="00AC5864"/>
    <w:rsid w:val="00AC5A87"/>
    <w:rsid w:val="00AC6525"/>
    <w:rsid w:val="00AC6F96"/>
    <w:rsid w:val="00AD14CD"/>
    <w:rsid w:val="00AD1692"/>
    <w:rsid w:val="00AD5AE2"/>
    <w:rsid w:val="00AD73A9"/>
    <w:rsid w:val="00AE1607"/>
    <w:rsid w:val="00AE2923"/>
    <w:rsid w:val="00AE3136"/>
    <w:rsid w:val="00AE3A36"/>
    <w:rsid w:val="00AE4410"/>
    <w:rsid w:val="00AE74A7"/>
    <w:rsid w:val="00AE7F9D"/>
    <w:rsid w:val="00AF013E"/>
    <w:rsid w:val="00AF0979"/>
    <w:rsid w:val="00AF1794"/>
    <w:rsid w:val="00B0043A"/>
    <w:rsid w:val="00B028F7"/>
    <w:rsid w:val="00B02AEB"/>
    <w:rsid w:val="00B05A3A"/>
    <w:rsid w:val="00B075C5"/>
    <w:rsid w:val="00B07948"/>
    <w:rsid w:val="00B100C6"/>
    <w:rsid w:val="00B12CD3"/>
    <w:rsid w:val="00B12FAF"/>
    <w:rsid w:val="00B1432E"/>
    <w:rsid w:val="00B17717"/>
    <w:rsid w:val="00B218B9"/>
    <w:rsid w:val="00B22863"/>
    <w:rsid w:val="00B23160"/>
    <w:rsid w:val="00B2590B"/>
    <w:rsid w:val="00B30951"/>
    <w:rsid w:val="00B30CC1"/>
    <w:rsid w:val="00B30E6F"/>
    <w:rsid w:val="00B337FC"/>
    <w:rsid w:val="00B40A86"/>
    <w:rsid w:val="00B41502"/>
    <w:rsid w:val="00B479E7"/>
    <w:rsid w:val="00B51024"/>
    <w:rsid w:val="00B512B5"/>
    <w:rsid w:val="00B51602"/>
    <w:rsid w:val="00B540C9"/>
    <w:rsid w:val="00B60CD8"/>
    <w:rsid w:val="00B60F9C"/>
    <w:rsid w:val="00B668E8"/>
    <w:rsid w:val="00B6769E"/>
    <w:rsid w:val="00B71454"/>
    <w:rsid w:val="00B7214A"/>
    <w:rsid w:val="00B72370"/>
    <w:rsid w:val="00B72BCF"/>
    <w:rsid w:val="00B73F22"/>
    <w:rsid w:val="00B75523"/>
    <w:rsid w:val="00B76643"/>
    <w:rsid w:val="00B76F0D"/>
    <w:rsid w:val="00B76F9A"/>
    <w:rsid w:val="00B774D3"/>
    <w:rsid w:val="00B810B2"/>
    <w:rsid w:val="00B8330B"/>
    <w:rsid w:val="00B86612"/>
    <w:rsid w:val="00B9617F"/>
    <w:rsid w:val="00BA110A"/>
    <w:rsid w:val="00BA26F7"/>
    <w:rsid w:val="00BA79F0"/>
    <w:rsid w:val="00BB3098"/>
    <w:rsid w:val="00BB5068"/>
    <w:rsid w:val="00BB72A0"/>
    <w:rsid w:val="00BB7AE8"/>
    <w:rsid w:val="00BC2BCB"/>
    <w:rsid w:val="00BC3DDD"/>
    <w:rsid w:val="00BC55A3"/>
    <w:rsid w:val="00BD044B"/>
    <w:rsid w:val="00BD0481"/>
    <w:rsid w:val="00BD4447"/>
    <w:rsid w:val="00BD4ED1"/>
    <w:rsid w:val="00BD61B7"/>
    <w:rsid w:val="00BE2623"/>
    <w:rsid w:val="00BE3626"/>
    <w:rsid w:val="00BE3923"/>
    <w:rsid w:val="00BE4BF0"/>
    <w:rsid w:val="00BE596D"/>
    <w:rsid w:val="00BE5EE5"/>
    <w:rsid w:val="00BE68EE"/>
    <w:rsid w:val="00BE7F63"/>
    <w:rsid w:val="00BF04A6"/>
    <w:rsid w:val="00BF3C20"/>
    <w:rsid w:val="00BF45FB"/>
    <w:rsid w:val="00BF4AD6"/>
    <w:rsid w:val="00BF7EA7"/>
    <w:rsid w:val="00C06A2F"/>
    <w:rsid w:val="00C123B1"/>
    <w:rsid w:val="00C12A72"/>
    <w:rsid w:val="00C1426F"/>
    <w:rsid w:val="00C158D4"/>
    <w:rsid w:val="00C204A7"/>
    <w:rsid w:val="00C21071"/>
    <w:rsid w:val="00C231EB"/>
    <w:rsid w:val="00C2398C"/>
    <w:rsid w:val="00C25569"/>
    <w:rsid w:val="00C27207"/>
    <w:rsid w:val="00C27366"/>
    <w:rsid w:val="00C3619D"/>
    <w:rsid w:val="00C36419"/>
    <w:rsid w:val="00C44041"/>
    <w:rsid w:val="00C44F6E"/>
    <w:rsid w:val="00C56BFE"/>
    <w:rsid w:val="00C57149"/>
    <w:rsid w:val="00C61869"/>
    <w:rsid w:val="00C62FE7"/>
    <w:rsid w:val="00C63AA8"/>
    <w:rsid w:val="00C64A70"/>
    <w:rsid w:val="00C655F4"/>
    <w:rsid w:val="00C71229"/>
    <w:rsid w:val="00C758FF"/>
    <w:rsid w:val="00C7783C"/>
    <w:rsid w:val="00C81210"/>
    <w:rsid w:val="00C9280D"/>
    <w:rsid w:val="00C978B9"/>
    <w:rsid w:val="00CA1354"/>
    <w:rsid w:val="00CA6292"/>
    <w:rsid w:val="00CA6B58"/>
    <w:rsid w:val="00CB1AE6"/>
    <w:rsid w:val="00CB2385"/>
    <w:rsid w:val="00CB331E"/>
    <w:rsid w:val="00CB3ED4"/>
    <w:rsid w:val="00CB3F86"/>
    <w:rsid w:val="00CB4090"/>
    <w:rsid w:val="00CB549E"/>
    <w:rsid w:val="00CB78C9"/>
    <w:rsid w:val="00CC17D5"/>
    <w:rsid w:val="00CC2F62"/>
    <w:rsid w:val="00CC38CE"/>
    <w:rsid w:val="00CD033B"/>
    <w:rsid w:val="00CD039E"/>
    <w:rsid w:val="00CD04C2"/>
    <w:rsid w:val="00CD28D3"/>
    <w:rsid w:val="00CD2FFC"/>
    <w:rsid w:val="00CD34F0"/>
    <w:rsid w:val="00CD421A"/>
    <w:rsid w:val="00CE0954"/>
    <w:rsid w:val="00CE0F84"/>
    <w:rsid w:val="00CE14F4"/>
    <w:rsid w:val="00CE31B3"/>
    <w:rsid w:val="00CF11F7"/>
    <w:rsid w:val="00CF22A5"/>
    <w:rsid w:val="00CF31D5"/>
    <w:rsid w:val="00CF67BF"/>
    <w:rsid w:val="00D01441"/>
    <w:rsid w:val="00D06006"/>
    <w:rsid w:val="00D118BC"/>
    <w:rsid w:val="00D1197D"/>
    <w:rsid w:val="00D1271D"/>
    <w:rsid w:val="00D1323F"/>
    <w:rsid w:val="00D17225"/>
    <w:rsid w:val="00D202BA"/>
    <w:rsid w:val="00D20A2B"/>
    <w:rsid w:val="00D2227F"/>
    <w:rsid w:val="00D251AC"/>
    <w:rsid w:val="00D31E1F"/>
    <w:rsid w:val="00D3235F"/>
    <w:rsid w:val="00D347CD"/>
    <w:rsid w:val="00D34CA7"/>
    <w:rsid w:val="00D369C7"/>
    <w:rsid w:val="00D40519"/>
    <w:rsid w:val="00D42C17"/>
    <w:rsid w:val="00D43766"/>
    <w:rsid w:val="00D47CCF"/>
    <w:rsid w:val="00D50975"/>
    <w:rsid w:val="00D519DC"/>
    <w:rsid w:val="00D51C53"/>
    <w:rsid w:val="00D53B12"/>
    <w:rsid w:val="00D548E0"/>
    <w:rsid w:val="00D5568F"/>
    <w:rsid w:val="00D55744"/>
    <w:rsid w:val="00D62E16"/>
    <w:rsid w:val="00D6336C"/>
    <w:rsid w:val="00D63CE7"/>
    <w:rsid w:val="00D6457B"/>
    <w:rsid w:val="00D6518B"/>
    <w:rsid w:val="00D653EE"/>
    <w:rsid w:val="00D65A03"/>
    <w:rsid w:val="00D66DEC"/>
    <w:rsid w:val="00D70A45"/>
    <w:rsid w:val="00D711AD"/>
    <w:rsid w:val="00D71A41"/>
    <w:rsid w:val="00D741B8"/>
    <w:rsid w:val="00D768A4"/>
    <w:rsid w:val="00D839D1"/>
    <w:rsid w:val="00D86742"/>
    <w:rsid w:val="00D87864"/>
    <w:rsid w:val="00D9049D"/>
    <w:rsid w:val="00D927A9"/>
    <w:rsid w:val="00D92F52"/>
    <w:rsid w:val="00D95BAD"/>
    <w:rsid w:val="00DA116F"/>
    <w:rsid w:val="00DA1C6B"/>
    <w:rsid w:val="00DA2344"/>
    <w:rsid w:val="00DA6ECB"/>
    <w:rsid w:val="00DA753F"/>
    <w:rsid w:val="00DB43E3"/>
    <w:rsid w:val="00DB4D54"/>
    <w:rsid w:val="00DB4FAD"/>
    <w:rsid w:val="00DB5A7E"/>
    <w:rsid w:val="00DC07CC"/>
    <w:rsid w:val="00DC182C"/>
    <w:rsid w:val="00DC22E2"/>
    <w:rsid w:val="00DC5754"/>
    <w:rsid w:val="00DD152A"/>
    <w:rsid w:val="00DD2D57"/>
    <w:rsid w:val="00DD34A3"/>
    <w:rsid w:val="00DD6056"/>
    <w:rsid w:val="00DD6AF0"/>
    <w:rsid w:val="00DE2E93"/>
    <w:rsid w:val="00DE655A"/>
    <w:rsid w:val="00DE7C6A"/>
    <w:rsid w:val="00DF0128"/>
    <w:rsid w:val="00DF2857"/>
    <w:rsid w:val="00DF2914"/>
    <w:rsid w:val="00DF3707"/>
    <w:rsid w:val="00DF49AA"/>
    <w:rsid w:val="00DF782B"/>
    <w:rsid w:val="00E014B8"/>
    <w:rsid w:val="00E03AEF"/>
    <w:rsid w:val="00E03E73"/>
    <w:rsid w:val="00E03EB3"/>
    <w:rsid w:val="00E04FE4"/>
    <w:rsid w:val="00E06AF6"/>
    <w:rsid w:val="00E102DE"/>
    <w:rsid w:val="00E11CFC"/>
    <w:rsid w:val="00E121AA"/>
    <w:rsid w:val="00E1477D"/>
    <w:rsid w:val="00E173AC"/>
    <w:rsid w:val="00E20ABD"/>
    <w:rsid w:val="00E22BC6"/>
    <w:rsid w:val="00E22D24"/>
    <w:rsid w:val="00E24825"/>
    <w:rsid w:val="00E261E6"/>
    <w:rsid w:val="00E36032"/>
    <w:rsid w:val="00E4026A"/>
    <w:rsid w:val="00E42093"/>
    <w:rsid w:val="00E42F81"/>
    <w:rsid w:val="00E4301C"/>
    <w:rsid w:val="00E459CF"/>
    <w:rsid w:val="00E45E95"/>
    <w:rsid w:val="00E507A3"/>
    <w:rsid w:val="00E522AD"/>
    <w:rsid w:val="00E55325"/>
    <w:rsid w:val="00E56F53"/>
    <w:rsid w:val="00E60E4A"/>
    <w:rsid w:val="00E61631"/>
    <w:rsid w:val="00E61D73"/>
    <w:rsid w:val="00E64103"/>
    <w:rsid w:val="00E67929"/>
    <w:rsid w:val="00E70945"/>
    <w:rsid w:val="00E71EAF"/>
    <w:rsid w:val="00E74FCC"/>
    <w:rsid w:val="00E76CD1"/>
    <w:rsid w:val="00E80CAC"/>
    <w:rsid w:val="00E80D6C"/>
    <w:rsid w:val="00E83D25"/>
    <w:rsid w:val="00E96190"/>
    <w:rsid w:val="00E97015"/>
    <w:rsid w:val="00E97366"/>
    <w:rsid w:val="00EA088E"/>
    <w:rsid w:val="00EA5928"/>
    <w:rsid w:val="00EB242C"/>
    <w:rsid w:val="00EB5EF2"/>
    <w:rsid w:val="00EC6401"/>
    <w:rsid w:val="00EC67A3"/>
    <w:rsid w:val="00ED0CE8"/>
    <w:rsid w:val="00ED7FEA"/>
    <w:rsid w:val="00EE40BE"/>
    <w:rsid w:val="00EE4AD8"/>
    <w:rsid w:val="00EE5724"/>
    <w:rsid w:val="00EE5FDA"/>
    <w:rsid w:val="00EE6E2A"/>
    <w:rsid w:val="00EE7913"/>
    <w:rsid w:val="00EF1FFC"/>
    <w:rsid w:val="00EF40D4"/>
    <w:rsid w:val="00EF4900"/>
    <w:rsid w:val="00EF4E88"/>
    <w:rsid w:val="00EF713A"/>
    <w:rsid w:val="00F026ED"/>
    <w:rsid w:val="00F139AC"/>
    <w:rsid w:val="00F14778"/>
    <w:rsid w:val="00F156A3"/>
    <w:rsid w:val="00F16179"/>
    <w:rsid w:val="00F169F3"/>
    <w:rsid w:val="00F21642"/>
    <w:rsid w:val="00F21EAC"/>
    <w:rsid w:val="00F22A16"/>
    <w:rsid w:val="00F2302B"/>
    <w:rsid w:val="00F23724"/>
    <w:rsid w:val="00F261EA"/>
    <w:rsid w:val="00F267B8"/>
    <w:rsid w:val="00F3243D"/>
    <w:rsid w:val="00F3544E"/>
    <w:rsid w:val="00F36651"/>
    <w:rsid w:val="00F379BB"/>
    <w:rsid w:val="00F37E7C"/>
    <w:rsid w:val="00F435B8"/>
    <w:rsid w:val="00F447FE"/>
    <w:rsid w:val="00F46601"/>
    <w:rsid w:val="00F467D7"/>
    <w:rsid w:val="00F46D0D"/>
    <w:rsid w:val="00F5102A"/>
    <w:rsid w:val="00F533F6"/>
    <w:rsid w:val="00F5613E"/>
    <w:rsid w:val="00F6637B"/>
    <w:rsid w:val="00F66476"/>
    <w:rsid w:val="00F66A1B"/>
    <w:rsid w:val="00F74869"/>
    <w:rsid w:val="00F74BE2"/>
    <w:rsid w:val="00F74E11"/>
    <w:rsid w:val="00F7591A"/>
    <w:rsid w:val="00F76547"/>
    <w:rsid w:val="00F76D97"/>
    <w:rsid w:val="00F76E8F"/>
    <w:rsid w:val="00F77BBC"/>
    <w:rsid w:val="00F83244"/>
    <w:rsid w:val="00F861CC"/>
    <w:rsid w:val="00F86737"/>
    <w:rsid w:val="00F87B8D"/>
    <w:rsid w:val="00F9013D"/>
    <w:rsid w:val="00F92986"/>
    <w:rsid w:val="00F92B59"/>
    <w:rsid w:val="00F948BC"/>
    <w:rsid w:val="00F949C1"/>
    <w:rsid w:val="00F960CF"/>
    <w:rsid w:val="00F96597"/>
    <w:rsid w:val="00F96821"/>
    <w:rsid w:val="00FA10A3"/>
    <w:rsid w:val="00FA1226"/>
    <w:rsid w:val="00FA62F6"/>
    <w:rsid w:val="00FA78F3"/>
    <w:rsid w:val="00FB01B4"/>
    <w:rsid w:val="00FB5627"/>
    <w:rsid w:val="00FC006A"/>
    <w:rsid w:val="00FC3EE6"/>
    <w:rsid w:val="00FC5AC7"/>
    <w:rsid w:val="00FC6E06"/>
    <w:rsid w:val="00FD09D8"/>
    <w:rsid w:val="00FD1963"/>
    <w:rsid w:val="00FD27A8"/>
    <w:rsid w:val="00FD6909"/>
    <w:rsid w:val="00FE07C0"/>
    <w:rsid w:val="00FE1692"/>
    <w:rsid w:val="00FE225F"/>
    <w:rsid w:val="00FE3C6D"/>
    <w:rsid w:val="00FF2318"/>
    <w:rsid w:val="00FF61E1"/>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AF7B73"/>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1">
    <w:name w:val="heading 1"/>
    <w:basedOn w:val="Normalny"/>
    <w:next w:val="Normalny"/>
    <w:link w:val="Nagwek1Znak"/>
    <w:qFormat/>
    <w:rsid w:val="00D51C53"/>
    <w:pPr>
      <w:keepNext/>
      <w:numPr>
        <w:numId w:val="15"/>
      </w:numPr>
      <w:overflowPunct w:val="0"/>
      <w:autoSpaceDE w:val="0"/>
      <w:autoSpaceDN w:val="0"/>
      <w:adjustRightInd w:val="0"/>
      <w:spacing w:before="240" w:after="240" w:line="360" w:lineRule="auto"/>
      <w:jc w:val="both"/>
      <w:textAlignment w:val="baseline"/>
      <w:outlineLvl w:val="0"/>
    </w:pPr>
    <w:rPr>
      <w:rFonts w:ascii="Times New Roman" w:hAnsi="Times New Roman"/>
      <w:b/>
      <w:sz w:val="22"/>
      <w:szCs w:val="20"/>
      <w:lang w:eastAsia="pl-PL"/>
    </w:rPr>
  </w:style>
  <w:style w:type="paragraph" w:styleId="Nagwek2">
    <w:name w:val="heading 2"/>
    <w:basedOn w:val="Normalny"/>
    <w:next w:val="Normalny"/>
    <w:link w:val="Nagwek2Znak"/>
    <w:unhideWhenUsed/>
    <w:qFormat/>
    <w:rsid w:val="00D51C53"/>
    <w:pPr>
      <w:keepNext/>
      <w:keepLines/>
      <w:overflowPunct w:val="0"/>
      <w:autoSpaceDE w:val="0"/>
      <w:autoSpaceDN w:val="0"/>
      <w:adjustRightInd w:val="0"/>
      <w:spacing w:before="240" w:after="240" w:line="360" w:lineRule="auto"/>
      <w:jc w:val="both"/>
      <w:textAlignment w:val="baseline"/>
      <w:outlineLvl w:val="1"/>
    </w:pPr>
    <w:rPr>
      <w:rFonts w:ascii="Times New Roman" w:eastAsiaTheme="majorEastAsia" w:hAnsi="Times New Roman" w:cstheme="majorBidi"/>
      <w:b/>
      <w:sz w:val="22"/>
      <w:szCs w:val="26"/>
      <w:lang w:eastAsia="pl-PL"/>
    </w:rPr>
  </w:style>
  <w:style w:type="paragraph" w:styleId="Nagwek3">
    <w:name w:val="heading 3"/>
    <w:basedOn w:val="Normalny"/>
    <w:next w:val="Normalny"/>
    <w:link w:val="Nagwek3Znak"/>
    <w:unhideWhenUsed/>
    <w:qFormat/>
    <w:rsid w:val="00D51C53"/>
    <w:pPr>
      <w:keepNext/>
      <w:keepLines/>
      <w:overflowPunct w:val="0"/>
      <w:autoSpaceDE w:val="0"/>
      <w:autoSpaceDN w:val="0"/>
      <w:adjustRightInd w:val="0"/>
      <w:spacing w:before="240" w:after="240" w:line="360" w:lineRule="auto"/>
      <w:ind w:left="851" w:hanging="851"/>
      <w:jc w:val="both"/>
      <w:textAlignment w:val="baseline"/>
      <w:outlineLvl w:val="2"/>
    </w:pPr>
    <w:rPr>
      <w:rFonts w:ascii="Times New Roman" w:eastAsiaTheme="majorEastAsia" w:hAnsi="Times New Roman" w:cstheme="majorBidi"/>
      <w:b/>
      <w:sz w:val="22"/>
      <w:szCs w:val="24"/>
      <w:lang w:eastAsia="pl-PL"/>
    </w:rPr>
  </w:style>
  <w:style w:type="paragraph" w:styleId="Nagwek4">
    <w:name w:val="heading 4"/>
    <w:basedOn w:val="Normalny"/>
    <w:next w:val="Normalny"/>
    <w:link w:val="Nagwek4Znak"/>
    <w:qFormat/>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3"/>
    </w:pPr>
    <w:rPr>
      <w:rFonts w:ascii="Times New Roman" w:hAnsi="Times New Roman"/>
      <w:b/>
      <w:sz w:val="22"/>
      <w:szCs w:val="20"/>
      <w:lang w:eastAsia="pl-PL"/>
    </w:rPr>
  </w:style>
  <w:style w:type="paragraph" w:styleId="Nagwek5">
    <w:name w:val="heading 5"/>
    <w:basedOn w:val="Normalny"/>
    <w:next w:val="Normalny"/>
    <w:link w:val="Nagwek5Znak"/>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4"/>
    </w:pPr>
    <w:rPr>
      <w:rFonts w:ascii="Times New Roman" w:hAnsi="Times New Roman"/>
      <w:b/>
      <w:sz w:val="22"/>
      <w:szCs w:val="20"/>
      <w:lang w:eastAsia="pl-PL"/>
    </w:rPr>
  </w:style>
  <w:style w:type="paragraph" w:styleId="Nagwek6">
    <w:name w:val="heading 6"/>
    <w:basedOn w:val="Normalny"/>
    <w:next w:val="Normalny"/>
    <w:link w:val="Nagwek6Znak"/>
    <w:unhideWhenUsed/>
    <w:rsid w:val="00D51C53"/>
    <w:pPr>
      <w:keepNext/>
      <w:keepLines/>
      <w:overflowPunct w:val="0"/>
      <w:autoSpaceDE w:val="0"/>
      <w:autoSpaceDN w:val="0"/>
      <w:adjustRightInd w:val="0"/>
      <w:spacing w:before="40" w:after="120" w:line="360" w:lineRule="auto"/>
      <w:ind w:left="851" w:hanging="851"/>
      <w:textAlignment w:val="baseline"/>
      <w:outlineLvl w:val="5"/>
    </w:pPr>
    <w:rPr>
      <w:rFonts w:asciiTheme="majorHAnsi" w:eastAsiaTheme="majorEastAsia" w:hAnsiTheme="majorHAnsi" w:cstheme="majorBidi"/>
      <w:color w:val="1F4D78" w:themeColor="accent1" w:themeShade="7F"/>
      <w:sz w:val="22"/>
      <w:szCs w:val="20"/>
      <w:lang w:eastAsia="pl-PL"/>
    </w:rPr>
  </w:style>
  <w:style w:type="paragraph" w:styleId="Nagwek7">
    <w:name w:val="heading 7"/>
    <w:basedOn w:val="Normalny"/>
    <w:next w:val="Normalny"/>
    <w:link w:val="Nagwek7Znak"/>
    <w:unhideWhenUsed/>
    <w:qFormat/>
    <w:rsid w:val="00D51C53"/>
    <w:pPr>
      <w:keepNext/>
      <w:keepLines/>
      <w:overflowPunct w:val="0"/>
      <w:autoSpaceDE w:val="0"/>
      <w:autoSpaceDN w:val="0"/>
      <w:adjustRightInd w:val="0"/>
      <w:spacing w:before="40" w:after="120" w:line="360" w:lineRule="auto"/>
      <w:ind w:left="851" w:hanging="851"/>
      <w:textAlignment w:val="baseline"/>
      <w:outlineLvl w:val="6"/>
    </w:pPr>
    <w:rPr>
      <w:rFonts w:asciiTheme="majorHAnsi" w:eastAsiaTheme="majorEastAsia" w:hAnsiTheme="majorHAnsi" w:cstheme="majorBidi"/>
      <w:i/>
      <w:iCs/>
      <w:color w:val="1F4D78" w:themeColor="accent1" w:themeShade="7F"/>
      <w:sz w:val="22"/>
      <w:szCs w:val="20"/>
      <w:lang w:eastAsia="pl-PL"/>
    </w:rPr>
  </w:style>
  <w:style w:type="paragraph" w:styleId="Nagwek8">
    <w:name w:val="heading 8"/>
    <w:basedOn w:val="Normalny"/>
    <w:next w:val="Normalny"/>
    <w:link w:val="Nagwek8Znak"/>
    <w:qFormat/>
    <w:rsid w:val="00D51C53"/>
    <w:pPr>
      <w:overflowPunct w:val="0"/>
      <w:autoSpaceDE w:val="0"/>
      <w:autoSpaceDN w:val="0"/>
      <w:adjustRightInd w:val="0"/>
      <w:spacing w:before="240" w:after="60" w:line="360" w:lineRule="auto"/>
      <w:ind w:left="851" w:hanging="851"/>
      <w:textAlignment w:val="baseline"/>
      <w:outlineLvl w:val="7"/>
    </w:pPr>
    <w:rPr>
      <w:rFonts w:ascii="Times New Roman" w:hAnsi="Times New Roman"/>
      <w:i/>
      <w:iCs/>
      <w:sz w:val="24"/>
      <w:szCs w:val="24"/>
      <w:lang w:eastAsia="pl-PL"/>
    </w:rPr>
  </w:style>
  <w:style w:type="paragraph" w:styleId="Nagwek9">
    <w:name w:val="heading 9"/>
    <w:basedOn w:val="Normalny"/>
    <w:next w:val="Normalny"/>
    <w:link w:val="Nagwek9Znak"/>
    <w:semiHidden/>
    <w:unhideWhenUsed/>
    <w:qFormat/>
    <w:rsid w:val="00D51C53"/>
    <w:pPr>
      <w:keepNext/>
      <w:keepLines/>
      <w:overflowPunct w:val="0"/>
      <w:autoSpaceDE w:val="0"/>
      <w:autoSpaceDN w:val="0"/>
      <w:adjustRightInd w:val="0"/>
      <w:spacing w:before="40" w:after="120" w:line="360" w:lineRule="auto"/>
      <w:ind w:left="851" w:hanging="851"/>
      <w:textAlignment w:val="baseline"/>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uiPriority w:val="99"/>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uiPriority w:val="99"/>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nhideWhenUsed/>
    <w:rsid w:val="006439FA"/>
    <w:pPr>
      <w:spacing w:after="120"/>
    </w:pPr>
  </w:style>
  <w:style w:type="character" w:customStyle="1" w:styleId="TekstpodstawowyZnak">
    <w:name w:val="Tekst podstawowy Znak"/>
    <w:basedOn w:val="Domylnaczcionkaakapitu"/>
    <w:link w:val="Tekstpodstawowy"/>
    <w:rsid w:val="006439FA"/>
    <w:rPr>
      <w:rFonts w:ascii="Trebuchet MS" w:eastAsia="Times New Roman" w:hAnsi="Trebuchet MS" w:cs="Times New Roman"/>
      <w:sz w:val="18"/>
    </w:rPr>
  </w:style>
  <w:style w:type="paragraph" w:styleId="Tekstdymka">
    <w:name w:val="Balloon Text"/>
    <w:basedOn w:val="Normalny"/>
    <w:link w:val="TekstdymkaZnak"/>
    <w:unhideWhenUsed/>
    <w:rsid w:val="00C7783C"/>
    <w:rPr>
      <w:rFonts w:ascii="Segoe UI" w:hAnsi="Segoe UI" w:cs="Segoe UI"/>
      <w:szCs w:val="18"/>
    </w:rPr>
  </w:style>
  <w:style w:type="character" w:customStyle="1" w:styleId="TekstdymkaZnak">
    <w:name w:val="Tekst dymka Znak"/>
    <w:basedOn w:val="Domylnaczcionkaakapitu"/>
    <w:link w:val="Tekstdymka"/>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qFormat/>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qFormat/>
    <w:rsid w:val="0016325D"/>
    <w:pPr>
      <w:numPr>
        <w:numId w:val="1"/>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16325D"/>
    <w:rPr>
      <w:rFonts w:ascii="Times New Roman" w:eastAsia="Times New Roman" w:hAnsi="Times New Roman" w:cs="Times New Roman"/>
      <w:szCs w:val="24"/>
      <w:lang w:eastAsia="x-none"/>
    </w:rPr>
  </w:style>
  <w:style w:type="character" w:styleId="UyteHipercze">
    <w:name w:val="FollowedHyperlink"/>
    <w:basedOn w:val="Domylnaczcionkaakapitu"/>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nhideWhenUsed/>
    <w:rsid w:val="000C4F25"/>
    <w:rPr>
      <w:sz w:val="20"/>
      <w:szCs w:val="20"/>
    </w:rPr>
  </w:style>
  <w:style w:type="character" w:customStyle="1" w:styleId="TekstprzypisukocowegoZnak">
    <w:name w:val="Tekst przypisu końcowego Znak"/>
    <w:basedOn w:val="Domylnaczcionkaakapitu"/>
    <w:link w:val="Tekstprzypisukocowego"/>
    <w:rsid w:val="000C4F25"/>
    <w:rPr>
      <w:rFonts w:ascii="Trebuchet MS" w:eastAsia="Times New Roman" w:hAnsi="Trebuchet MS" w:cs="Times New Roman"/>
      <w:sz w:val="20"/>
      <w:szCs w:val="20"/>
    </w:rPr>
  </w:style>
  <w:style w:type="character" w:styleId="Odwoanieprzypisukocowego">
    <w:name w:val="endnote reference"/>
    <w:basedOn w:val="Domylnaczcionkaakapitu"/>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qFormat/>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basedOn w:val="Domylnaczcionkaakapitu"/>
    <w:link w:val="Akapitzlist"/>
    <w:uiPriority w:val="34"/>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agwek1Znak">
    <w:name w:val="Nagłówek 1 Znak"/>
    <w:basedOn w:val="Domylnaczcionkaakapitu"/>
    <w:link w:val="Nagwek1"/>
    <w:rsid w:val="00D51C53"/>
    <w:rPr>
      <w:rFonts w:ascii="Times New Roman" w:eastAsia="Times New Roman" w:hAnsi="Times New Roman" w:cs="Times New Roman"/>
      <w:b/>
      <w:szCs w:val="20"/>
      <w:lang w:eastAsia="pl-PL"/>
    </w:rPr>
  </w:style>
  <w:style w:type="character" w:customStyle="1" w:styleId="Nagwek2Znak">
    <w:name w:val="Nagłówek 2 Znak"/>
    <w:basedOn w:val="Domylnaczcionkaakapitu"/>
    <w:link w:val="Nagwek2"/>
    <w:rsid w:val="00D51C53"/>
    <w:rPr>
      <w:rFonts w:ascii="Times New Roman" w:eastAsiaTheme="majorEastAsia" w:hAnsi="Times New Roman" w:cstheme="majorBidi"/>
      <w:b/>
      <w:szCs w:val="26"/>
      <w:lang w:eastAsia="pl-PL"/>
    </w:rPr>
  </w:style>
  <w:style w:type="character" w:customStyle="1" w:styleId="Nagwek3Znak">
    <w:name w:val="Nagłówek 3 Znak"/>
    <w:basedOn w:val="Domylnaczcionkaakapitu"/>
    <w:link w:val="Nagwek3"/>
    <w:rsid w:val="00D51C53"/>
    <w:rPr>
      <w:rFonts w:ascii="Times New Roman" w:eastAsiaTheme="majorEastAsia" w:hAnsi="Times New Roman" w:cstheme="majorBidi"/>
      <w:b/>
      <w:szCs w:val="24"/>
      <w:lang w:eastAsia="pl-PL"/>
    </w:rPr>
  </w:style>
  <w:style w:type="character" w:customStyle="1" w:styleId="Nagwek4Znak">
    <w:name w:val="Nagłówek 4 Znak"/>
    <w:basedOn w:val="Domylnaczcionkaakapitu"/>
    <w:link w:val="Nagwek4"/>
    <w:rsid w:val="00D51C53"/>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D51C53"/>
    <w:rPr>
      <w:rFonts w:ascii="Times New Roman" w:eastAsia="Times New Roman" w:hAnsi="Times New Roman" w:cs="Times New Roman"/>
      <w:b/>
      <w:szCs w:val="20"/>
      <w:lang w:eastAsia="pl-PL"/>
    </w:rPr>
  </w:style>
  <w:style w:type="character" w:customStyle="1" w:styleId="Nagwek6Znak">
    <w:name w:val="Nagłówek 6 Znak"/>
    <w:basedOn w:val="Domylnaczcionkaakapitu"/>
    <w:link w:val="Nagwek6"/>
    <w:rsid w:val="00D51C53"/>
    <w:rPr>
      <w:rFonts w:asciiTheme="majorHAnsi" w:eastAsiaTheme="majorEastAsia" w:hAnsiTheme="majorHAnsi" w:cstheme="majorBidi"/>
      <w:color w:val="1F4D78" w:themeColor="accent1" w:themeShade="7F"/>
      <w:szCs w:val="20"/>
      <w:lang w:eastAsia="pl-PL"/>
    </w:rPr>
  </w:style>
  <w:style w:type="character" w:customStyle="1" w:styleId="Nagwek7Znak">
    <w:name w:val="Nagłówek 7 Znak"/>
    <w:basedOn w:val="Domylnaczcionkaakapitu"/>
    <w:link w:val="Nagwek7"/>
    <w:rsid w:val="00D51C53"/>
    <w:rPr>
      <w:rFonts w:asciiTheme="majorHAnsi" w:eastAsiaTheme="majorEastAsia" w:hAnsiTheme="majorHAnsi" w:cstheme="majorBidi"/>
      <w:i/>
      <w:iCs/>
      <w:color w:val="1F4D78" w:themeColor="accent1" w:themeShade="7F"/>
      <w:szCs w:val="20"/>
      <w:lang w:eastAsia="pl-PL"/>
    </w:rPr>
  </w:style>
  <w:style w:type="character" w:customStyle="1" w:styleId="Nagwek8Znak">
    <w:name w:val="Nagłówek 8 Znak"/>
    <w:basedOn w:val="Domylnaczcionkaakapitu"/>
    <w:link w:val="Nagwek8"/>
    <w:rsid w:val="00D51C5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D51C53"/>
    <w:rPr>
      <w:rFonts w:asciiTheme="majorHAnsi" w:eastAsiaTheme="majorEastAsia" w:hAnsiTheme="majorHAnsi" w:cstheme="majorBidi"/>
      <w:i/>
      <w:iCs/>
      <w:color w:val="272727" w:themeColor="text1" w:themeTint="D8"/>
      <w:sz w:val="21"/>
      <w:szCs w:val="21"/>
      <w:lang w:eastAsia="pl-PL"/>
    </w:rPr>
  </w:style>
  <w:style w:type="character" w:styleId="Numerstrony">
    <w:name w:val="page number"/>
    <w:basedOn w:val="Domylnaczcionkaakapitu"/>
    <w:rsid w:val="00D51C53"/>
  </w:style>
  <w:style w:type="character" w:customStyle="1" w:styleId="Hipercze1">
    <w:name w:val="Hiperłącze1"/>
    <w:rsid w:val="00D51C53"/>
    <w:rPr>
      <w:color w:val="0000FF"/>
      <w:u w:val="single"/>
    </w:rPr>
  </w:style>
  <w:style w:type="paragraph" w:styleId="Tekstpodstawowywcity2">
    <w:name w:val="Body Text Indent 2"/>
    <w:basedOn w:val="Normalny"/>
    <w:link w:val="Tekstpodstawowywcity2Znak"/>
    <w:uiPriority w:val="99"/>
    <w:rsid w:val="00D51C53"/>
    <w:pPr>
      <w:overflowPunct w:val="0"/>
      <w:autoSpaceDE w:val="0"/>
      <w:autoSpaceDN w:val="0"/>
      <w:adjustRightInd w:val="0"/>
      <w:spacing w:before="120" w:after="120" w:line="480" w:lineRule="auto"/>
      <w:ind w:left="283"/>
      <w:textAlignment w:val="baseline"/>
    </w:pPr>
    <w:rPr>
      <w:rFonts w:ascii="Times New Roman" w:hAnsi="Times New Roman"/>
      <w:sz w:val="22"/>
      <w:szCs w:val="20"/>
      <w:lang w:eastAsia="pl-PL"/>
    </w:rPr>
  </w:style>
  <w:style w:type="character" w:customStyle="1" w:styleId="Tekstpodstawowywcity2Znak">
    <w:name w:val="Tekst podstawowy wcięty 2 Znak"/>
    <w:basedOn w:val="Domylnaczcionkaakapitu"/>
    <w:link w:val="Tekstpodstawowywcity2"/>
    <w:uiPriority w:val="99"/>
    <w:rsid w:val="00D51C53"/>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D51C53"/>
    <w:pPr>
      <w:spacing w:before="120" w:after="120" w:line="36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D51C53"/>
    <w:rPr>
      <w:rFonts w:ascii="Times New Roman" w:eastAsia="Times New Roman" w:hAnsi="Times New Roman" w:cs="Times New Roman"/>
      <w:sz w:val="16"/>
      <w:szCs w:val="16"/>
      <w:lang w:eastAsia="pl-PL"/>
    </w:rPr>
  </w:style>
  <w:style w:type="paragraph" w:customStyle="1" w:styleId="Adresat">
    <w:name w:val="Adresat"/>
    <w:basedOn w:val="Normalny"/>
    <w:link w:val="AdresatZnak"/>
    <w:qFormat/>
    <w:rsid w:val="00D51C53"/>
    <w:pPr>
      <w:overflowPunct w:val="0"/>
      <w:autoSpaceDE w:val="0"/>
      <w:autoSpaceDN w:val="0"/>
      <w:adjustRightInd w:val="0"/>
      <w:spacing w:before="1080" w:after="960" w:line="360" w:lineRule="auto"/>
      <w:ind w:left="5670"/>
      <w:contextualSpacing/>
      <w:textAlignment w:val="baseline"/>
    </w:pPr>
    <w:rPr>
      <w:rFonts w:ascii="Times New Roman" w:eastAsia="Calibri" w:hAnsi="Times New Roman"/>
      <w:sz w:val="22"/>
      <w:szCs w:val="24"/>
      <w:lang w:val="x-none" w:eastAsia="x-none"/>
    </w:rPr>
  </w:style>
  <w:style w:type="paragraph" w:customStyle="1" w:styleId="TekstALT">
    <w:name w:val="Tekst_ALT"/>
    <w:basedOn w:val="Normalny"/>
    <w:link w:val="TekstALTZnak"/>
    <w:qFormat/>
    <w:rsid w:val="00D51C53"/>
    <w:pPr>
      <w:overflowPunct w:val="0"/>
      <w:autoSpaceDE w:val="0"/>
      <w:autoSpaceDN w:val="0"/>
      <w:adjustRightInd w:val="0"/>
      <w:spacing w:before="120" w:after="120" w:line="360" w:lineRule="auto"/>
      <w:ind w:left="851"/>
      <w:jc w:val="both"/>
      <w:textAlignment w:val="baseline"/>
    </w:pPr>
    <w:rPr>
      <w:rFonts w:ascii="Times New Roman" w:hAnsi="Times New Roman"/>
      <w:sz w:val="22"/>
      <w:szCs w:val="24"/>
      <w:lang w:val="x-none" w:eastAsia="x-none"/>
    </w:rPr>
  </w:style>
  <w:style w:type="character" w:customStyle="1" w:styleId="AdresatZnak">
    <w:name w:val="Adresat Znak"/>
    <w:link w:val="Adresat"/>
    <w:rsid w:val="00D51C53"/>
    <w:rPr>
      <w:rFonts w:ascii="Times New Roman" w:eastAsia="Calibri" w:hAnsi="Times New Roman" w:cs="Times New Roman"/>
      <w:szCs w:val="24"/>
      <w:lang w:val="x-none" w:eastAsia="x-none"/>
    </w:rPr>
  </w:style>
  <w:style w:type="character" w:customStyle="1" w:styleId="Odwoaniedokomentarza2">
    <w:name w:val="Odwołanie do komentarza2"/>
    <w:rsid w:val="00D51C53"/>
    <w:rPr>
      <w:sz w:val="16"/>
      <w:szCs w:val="16"/>
    </w:rPr>
  </w:style>
  <w:style w:type="character" w:customStyle="1" w:styleId="TekstALTZnak">
    <w:name w:val="Tekst_ALT Znak"/>
    <w:link w:val="TekstALT"/>
    <w:rsid w:val="00D51C53"/>
    <w:rPr>
      <w:rFonts w:ascii="Times New Roman" w:eastAsia="Times New Roman" w:hAnsi="Times New Roman" w:cs="Times New Roman"/>
      <w:szCs w:val="24"/>
      <w:lang w:val="x-none" w:eastAsia="x-none"/>
    </w:rPr>
  </w:style>
  <w:style w:type="paragraph" w:customStyle="1" w:styleId="Wezwanie1">
    <w:name w:val="Wezwanie 1"/>
    <w:basedOn w:val="TekstALT"/>
    <w:link w:val="Wezwanie1Znak"/>
    <w:qFormat/>
    <w:rsid w:val="00D51C53"/>
    <w:pPr>
      <w:numPr>
        <w:numId w:val="4"/>
      </w:numPr>
    </w:pPr>
  </w:style>
  <w:style w:type="character" w:customStyle="1" w:styleId="Wezwanie1Znak">
    <w:name w:val="Wezwanie 1 Znak"/>
    <w:basedOn w:val="TekstALTZnak"/>
    <w:link w:val="Wezwanie1"/>
    <w:rsid w:val="00D51C53"/>
    <w:rPr>
      <w:rFonts w:ascii="Times New Roman" w:eastAsia="Times New Roman" w:hAnsi="Times New Roman" w:cs="Times New Roman"/>
      <w:szCs w:val="24"/>
      <w:lang w:val="x-none" w:eastAsia="x-none"/>
    </w:rPr>
  </w:style>
  <w:style w:type="paragraph" w:customStyle="1" w:styleId="Pytanie1">
    <w:name w:val="Pytanie 1"/>
    <w:basedOn w:val="TekstALT"/>
    <w:link w:val="Pytanie1Znak"/>
    <w:qFormat/>
    <w:rsid w:val="00D51C53"/>
    <w:pPr>
      <w:numPr>
        <w:numId w:val="3"/>
      </w:numPr>
    </w:pPr>
  </w:style>
  <w:style w:type="paragraph" w:customStyle="1" w:styleId="Pytanie2">
    <w:name w:val="Pytanie 2"/>
    <w:basedOn w:val="TekstALT"/>
    <w:link w:val="Pytanie2Znak"/>
    <w:qFormat/>
    <w:rsid w:val="00D51C53"/>
    <w:pPr>
      <w:numPr>
        <w:ilvl w:val="1"/>
        <w:numId w:val="3"/>
      </w:numPr>
    </w:pPr>
  </w:style>
  <w:style w:type="character" w:customStyle="1" w:styleId="Pytanie1Znak">
    <w:name w:val="Pytanie 1 Znak"/>
    <w:basedOn w:val="TekstALTZnak"/>
    <w:link w:val="Pytanie1"/>
    <w:rsid w:val="00D51C53"/>
    <w:rPr>
      <w:rFonts w:ascii="Times New Roman" w:eastAsia="Times New Roman" w:hAnsi="Times New Roman" w:cs="Times New Roman"/>
      <w:szCs w:val="24"/>
      <w:lang w:val="x-none" w:eastAsia="x-none"/>
    </w:rPr>
  </w:style>
  <w:style w:type="character" w:customStyle="1" w:styleId="Pytanie2Znak">
    <w:name w:val="Pytanie 2 Znak"/>
    <w:basedOn w:val="TekstALTZnak"/>
    <w:link w:val="Pytanie2"/>
    <w:rsid w:val="00D51C53"/>
    <w:rPr>
      <w:rFonts w:ascii="Times New Roman" w:eastAsia="Times New Roman" w:hAnsi="Times New Roman" w:cs="Times New Roman"/>
      <w:szCs w:val="24"/>
      <w:lang w:val="x-none" w:eastAsia="x-none"/>
    </w:rPr>
  </w:style>
  <w:style w:type="paragraph" w:customStyle="1" w:styleId="UOKiK">
    <w:name w:val="UOKiK"/>
    <w:basedOn w:val="Normalny"/>
    <w:link w:val="UOKiKZnak"/>
    <w:qFormat/>
    <w:rsid w:val="00D51C53"/>
    <w:pPr>
      <w:tabs>
        <w:tab w:val="center" w:pos="1701"/>
      </w:tabs>
      <w:overflowPunct w:val="0"/>
      <w:autoSpaceDE w:val="0"/>
      <w:autoSpaceDN w:val="0"/>
      <w:adjustRightInd w:val="0"/>
      <w:ind w:right="4253"/>
      <w:jc w:val="center"/>
      <w:textAlignment w:val="baseline"/>
    </w:pPr>
    <w:rPr>
      <w:rFonts w:ascii="Times New Roman" w:hAnsi="Times New Roman"/>
      <w:b/>
      <w:caps/>
      <w:sz w:val="28"/>
      <w:szCs w:val="20"/>
      <w:lang w:eastAsia="pl-PL"/>
    </w:rPr>
  </w:style>
  <w:style w:type="character" w:customStyle="1" w:styleId="UOKiKZnak">
    <w:name w:val="UOKiK Znak"/>
    <w:basedOn w:val="Domylnaczcionkaakapitu"/>
    <w:link w:val="UOKiK"/>
    <w:rsid w:val="00D51C53"/>
    <w:rPr>
      <w:rFonts w:ascii="Times New Roman" w:eastAsia="Times New Roman" w:hAnsi="Times New Roman" w:cs="Times New Roman"/>
      <w:b/>
      <w:caps/>
      <w:sz w:val="28"/>
      <w:szCs w:val="20"/>
      <w:lang w:eastAsia="pl-PL"/>
    </w:rPr>
  </w:style>
  <w:style w:type="paragraph" w:customStyle="1" w:styleId="Tekst2">
    <w:name w:val="Tekst_2"/>
    <w:basedOn w:val="Tekst1"/>
    <w:link w:val="Tekst2Znak"/>
    <w:qFormat/>
    <w:rsid w:val="00D51C53"/>
    <w:pPr>
      <w:ind w:firstLine="851"/>
      <w:textAlignment w:val="baseline"/>
    </w:pPr>
    <w:rPr>
      <w:rFonts w:ascii="Times New Roman" w:eastAsia="Times New Roman" w:hAnsi="Times New Roman" w:cs="Times New Roman"/>
    </w:rPr>
  </w:style>
  <w:style w:type="paragraph" w:customStyle="1" w:styleId="PKTABC">
    <w:name w:val="PKT_ABC"/>
    <w:basedOn w:val="Akapitzlist"/>
    <w:link w:val="PKTABCZnak"/>
    <w:qFormat/>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Tekst2Znak">
    <w:name w:val="Tekst_2 Znak"/>
    <w:basedOn w:val="Tekst1Znak"/>
    <w:link w:val="Tekst2"/>
    <w:rsid w:val="00D51C53"/>
    <w:rPr>
      <w:rFonts w:ascii="Times New Roman" w:eastAsia="Times New Roman" w:hAnsi="Times New Roman" w:cs="Times New Roman"/>
      <w:szCs w:val="24"/>
      <w:lang w:val="x-none" w:eastAsia="x-none"/>
    </w:rPr>
  </w:style>
  <w:style w:type="character" w:customStyle="1" w:styleId="PKTABCZnak">
    <w:name w:val="PKT_ABC Znak"/>
    <w:basedOn w:val="Domylnaczcionkaakapitu"/>
    <w:link w:val="PKTABC"/>
    <w:rsid w:val="00D51C53"/>
    <w:rPr>
      <w:rFonts w:ascii="Times New Roman" w:eastAsia="Times New Roman" w:hAnsi="Times New Roman" w:cs="Times New Roman"/>
      <w:szCs w:val="24"/>
      <w:lang w:eastAsia="pl-PL"/>
    </w:rPr>
  </w:style>
  <w:style w:type="paragraph" w:customStyle="1" w:styleId="PKTROM">
    <w:name w:val="PKT_ROM"/>
    <w:basedOn w:val="TekstNB"/>
    <w:link w:val="PKTROMZnak"/>
    <w:qFormat/>
    <w:rsid w:val="00D51C53"/>
    <w:pPr>
      <w:numPr>
        <w:numId w:val="0"/>
      </w:numPr>
      <w:overflowPunct/>
      <w:autoSpaceDE/>
      <w:autoSpaceDN/>
      <w:adjustRightInd/>
      <w:textAlignment w:val="auto"/>
    </w:pPr>
    <w:rPr>
      <w:lang w:val="x-none"/>
    </w:rPr>
  </w:style>
  <w:style w:type="character" w:customStyle="1" w:styleId="PKTROMZnak">
    <w:name w:val="PKT_ROM Znak"/>
    <w:basedOn w:val="TekstNBZnak"/>
    <w:link w:val="PKTROM"/>
    <w:rsid w:val="00D51C53"/>
    <w:rPr>
      <w:rFonts w:ascii="Times New Roman" w:eastAsia="Times New Roman" w:hAnsi="Times New Roman" w:cs="Times New Roman"/>
      <w:szCs w:val="24"/>
      <w:lang w:val="x-none" w:eastAsia="x-none"/>
    </w:rPr>
  </w:style>
  <w:style w:type="paragraph" w:customStyle="1" w:styleId="HEADALT1">
    <w:name w:val="HEAD_ALT_1"/>
    <w:basedOn w:val="Normalny"/>
    <w:link w:val="HEADALT1Znak"/>
    <w:qFormat/>
    <w:rsid w:val="00D51C53"/>
    <w:pPr>
      <w:keepNext/>
      <w:spacing w:before="240" w:after="240" w:line="360" w:lineRule="auto"/>
      <w:ind w:left="851"/>
      <w:jc w:val="both"/>
    </w:pPr>
    <w:rPr>
      <w:rFonts w:ascii="Times New Roman" w:hAnsi="Times New Roman"/>
      <w:b/>
      <w:sz w:val="22"/>
      <w:szCs w:val="24"/>
      <w:u w:val="single"/>
      <w:lang w:eastAsia="pl-PL"/>
    </w:rPr>
  </w:style>
  <w:style w:type="character" w:customStyle="1" w:styleId="HEADALT1Znak">
    <w:name w:val="HEAD_ALT_1 Znak"/>
    <w:basedOn w:val="Domylnaczcionkaakapitu"/>
    <w:link w:val="HEADALT1"/>
    <w:rsid w:val="00D51C53"/>
    <w:rPr>
      <w:rFonts w:ascii="Times New Roman" w:eastAsia="Times New Roman" w:hAnsi="Times New Roman" w:cs="Times New Roman"/>
      <w:b/>
      <w:szCs w:val="24"/>
      <w:u w:val="single"/>
      <w:lang w:eastAsia="pl-PL"/>
    </w:rPr>
  </w:style>
  <w:style w:type="paragraph" w:customStyle="1" w:styleId="HEADALT2">
    <w:name w:val="HEAD_ALT_2"/>
    <w:basedOn w:val="HEADALT1"/>
    <w:link w:val="HEADALT2Znak"/>
    <w:qFormat/>
    <w:rsid w:val="00D51C53"/>
    <w:rPr>
      <w:b w:val="0"/>
      <w:i/>
    </w:rPr>
  </w:style>
  <w:style w:type="character" w:customStyle="1" w:styleId="HEADALT2Znak">
    <w:name w:val="HEAD_ALT_2 Znak"/>
    <w:basedOn w:val="HEADALT1Znak"/>
    <w:link w:val="HEADALT2"/>
    <w:rsid w:val="00D51C53"/>
    <w:rPr>
      <w:rFonts w:ascii="Times New Roman" w:eastAsia="Times New Roman" w:hAnsi="Times New Roman" w:cs="Times New Roman"/>
      <w:b w:val="0"/>
      <w:i/>
      <w:szCs w:val="24"/>
      <w:u w:val="single"/>
      <w:lang w:eastAsia="pl-PL"/>
    </w:rPr>
  </w:style>
  <w:style w:type="paragraph" w:customStyle="1" w:styleId="HEADALT3">
    <w:name w:val="HEAD_ALT_3"/>
    <w:basedOn w:val="Normalny"/>
    <w:link w:val="HEADALT3Znak"/>
    <w:qFormat/>
    <w:rsid w:val="00D51C53"/>
    <w:pPr>
      <w:keepNext/>
      <w:spacing w:before="240" w:after="240" w:line="360" w:lineRule="auto"/>
      <w:ind w:left="851"/>
      <w:jc w:val="both"/>
    </w:pPr>
    <w:rPr>
      <w:rFonts w:ascii="Times New Roman" w:hAnsi="Times New Roman"/>
      <w:i/>
      <w:sz w:val="22"/>
      <w:szCs w:val="24"/>
      <w:u w:val="single"/>
      <w:lang w:eastAsia="pl-PL"/>
    </w:rPr>
  </w:style>
  <w:style w:type="paragraph" w:customStyle="1" w:styleId="HEADALT4">
    <w:name w:val="HEAD_ALT_4"/>
    <w:basedOn w:val="Normalny"/>
    <w:link w:val="HEADALT4Znak"/>
    <w:qFormat/>
    <w:rsid w:val="00D51C53"/>
    <w:pPr>
      <w:keepNext/>
      <w:numPr>
        <w:numId w:val="13"/>
      </w:numPr>
      <w:spacing w:before="240" w:after="240" w:line="360" w:lineRule="auto"/>
      <w:jc w:val="both"/>
    </w:pPr>
    <w:rPr>
      <w:rFonts w:ascii="Times New Roman" w:hAnsi="Times New Roman"/>
      <w:b/>
      <w:sz w:val="22"/>
      <w:szCs w:val="24"/>
      <w:lang w:val="en-US" w:eastAsia="pl-PL"/>
    </w:rPr>
  </w:style>
  <w:style w:type="character" w:customStyle="1" w:styleId="HEADALT3Znak">
    <w:name w:val="HEAD_ALT_3 Znak"/>
    <w:basedOn w:val="Domylnaczcionkaakapitu"/>
    <w:link w:val="HEADALT3"/>
    <w:rsid w:val="00D51C53"/>
    <w:rPr>
      <w:rFonts w:ascii="Times New Roman" w:eastAsia="Times New Roman" w:hAnsi="Times New Roman" w:cs="Times New Roman"/>
      <w:i/>
      <w:szCs w:val="24"/>
      <w:u w:val="single"/>
      <w:lang w:eastAsia="pl-PL"/>
    </w:rPr>
  </w:style>
  <w:style w:type="character" w:customStyle="1" w:styleId="HEADALT4Znak">
    <w:name w:val="HEAD_ALT_4 Znak"/>
    <w:basedOn w:val="Domylnaczcionkaakapitu"/>
    <w:link w:val="HEADALT4"/>
    <w:rsid w:val="00D51C53"/>
    <w:rPr>
      <w:rFonts w:ascii="Times New Roman" w:eastAsia="Times New Roman" w:hAnsi="Times New Roman" w:cs="Times New Roman"/>
      <w:b/>
      <w:szCs w:val="24"/>
      <w:lang w:val="en-US" w:eastAsia="pl-PL"/>
    </w:rPr>
  </w:style>
  <w:style w:type="paragraph" w:customStyle="1" w:styleId="HEADAKT">
    <w:name w:val="HEAD_AKT"/>
    <w:basedOn w:val="Normalny"/>
    <w:link w:val="HEADAKTZnak"/>
    <w:qFormat/>
    <w:rsid w:val="00D51C53"/>
    <w:pPr>
      <w:keepNext/>
      <w:overflowPunct w:val="0"/>
      <w:autoSpaceDE w:val="0"/>
      <w:autoSpaceDN w:val="0"/>
      <w:adjustRightInd w:val="0"/>
      <w:spacing w:before="1080" w:after="600" w:line="360" w:lineRule="auto"/>
      <w:jc w:val="center"/>
      <w:textAlignment w:val="baseline"/>
    </w:pPr>
    <w:rPr>
      <w:rFonts w:ascii="Times New Roman" w:hAnsi="Times New Roman"/>
      <w:b/>
      <w:caps/>
      <w:sz w:val="22"/>
      <w:szCs w:val="24"/>
      <w:lang w:eastAsia="pl-PL"/>
    </w:rPr>
  </w:style>
  <w:style w:type="character" w:customStyle="1" w:styleId="HEADAKTZnak">
    <w:name w:val="HEAD_AKT Znak"/>
    <w:basedOn w:val="Domylnaczcionkaakapitu"/>
    <w:link w:val="HEADAKT"/>
    <w:rsid w:val="00D51C53"/>
    <w:rPr>
      <w:rFonts w:ascii="Times New Roman" w:eastAsia="Times New Roman" w:hAnsi="Times New Roman" w:cs="Times New Roman"/>
      <w:b/>
      <w:caps/>
      <w:szCs w:val="24"/>
      <w:lang w:eastAsia="pl-PL"/>
    </w:rPr>
  </w:style>
  <w:style w:type="paragraph" w:customStyle="1" w:styleId="Sentencja">
    <w:name w:val="Sentencja"/>
    <w:basedOn w:val="Normalny"/>
    <w:link w:val="SentencjaZnak"/>
    <w:qFormat/>
    <w:rsid w:val="00D51C53"/>
    <w:pPr>
      <w:numPr>
        <w:numId w:val="5"/>
      </w:numPr>
      <w:tabs>
        <w:tab w:val="left" w:pos="567"/>
      </w:tabs>
      <w:autoSpaceDE w:val="0"/>
      <w:autoSpaceDN w:val="0"/>
      <w:adjustRightInd w:val="0"/>
      <w:spacing w:before="120" w:after="120" w:line="360" w:lineRule="auto"/>
      <w:ind w:left="567" w:hanging="283"/>
      <w:jc w:val="both"/>
    </w:pPr>
    <w:rPr>
      <w:rFonts w:ascii="Times New Roman" w:hAnsi="Times New Roman"/>
      <w:sz w:val="22"/>
      <w:szCs w:val="24"/>
      <w:lang w:eastAsia="pl-PL"/>
    </w:rPr>
  </w:style>
  <w:style w:type="character" w:customStyle="1" w:styleId="SentencjaZnak">
    <w:name w:val="Sentencja Znak"/>
    <w:link w:val="Sentencja"/>
    <w:rsid w:val="00D51C53"/>
    <w:rPr>
      <w:rFonts w:ascii="Times New Roman" w:eastAsia="Times New Roman" w:hAnsi="Times New Roman" w:cs="Times New Roman"/>
      <w:szCs w:val="24"/>
      <w:lang w:eastAsia="pl-PL"/>
    </w:rPr>
  </w:style>
  <w:style w:type="paragraph" w:customStyle="1" w:styleId="HEADUZASADNIENIE">
    <w:name w:val="HEAD_UZASADNIENIE"/>
    <w:basedOn w:val="Normalny"/>
    <w:link w:val="HEADUZASADNIENIEZnak"/>
    <w:qFormat/>
    <w:rsid w:val="00D51C53"/>
    <w:pPr>
      <w:keepNext/>
      <w:overflowPunct w:val="0"/>
      <w:autoSpaceDE w:val="0"/>
      <w:autoSpaceDN w:val="0"/>
      <w:adjustRightInd w:val="0"/>
      <w:spacing w:before="480" w:after="480" w:line="360" w:lineRule="auto"/>
      <w:jc w:val="center"/>
      <w:textAlignment w:val="baseline"/>
    </w:pPr>
    <w:rPr>
      <w:rFonts w:ascii="Times New Roman" w:hAnsi="Times New Roman"/>
      <w:b/>
      <w:caps/>
      <w:sz w:val="22"/>
      <w:szCs w:val="24"/>
      <w:lang w:eastAsia="pl-PL"/>
    </w:rPr>
  </w:style>
  <w:style w:type="character" w:customStyle="1" w:styleId="HEADUZASADNIENIEZnak">
    <w:name w:val="HEAD_UZASADNIENIE Znak"/>
    <w:basedOn w:val="Domylnaczcionkaakapitu"/>
    <w:link w:val="HEADUZASADNIENIE"/>
    <w:rsid w:val="00D51C53"/>
    <w:rPr>
      <w:rFonts w:ascii="Times New Roman" w:eastAsia="Times New Roman" w:hAnsi="Times New Roman" w:cs="Times New Roman"/>
      <w:b/>
      <w:caps/>
      <w:szCs w:val="24"/>
      <w:lang w:eastAsia="pl-PL"/>
    </w:rPr>
  </w:style>
  <w:style w:type="paragraph" w:customStyle="1" w:styleId="HEADALT5">
    <w:name w:val="HEAD_ALT_5"/>
    <w:basedOn w:val="HEADALT1"/>
    <w:link w:val="HEADALT5Znak"/>
    <w:qFormat/>
    <w:rsid w:val="00D51C53"/>
    <w:pPr>
      <w:ind w:left="0"/>
      <w:jc w:val="center"/>
    </w:pPr>
    <w:rPr>
      <w:b w:val="0"/>
    </w:rPr>
  </w:style>
  <w:style w:type="character" w:customStyle="1" w:styleId="HEADALT5Znak">
    <w:name w:val="HEAD_ALT_5 Znak"/>
    <w:basedOn w:val="HEADALT1Znak"/>
    <w:link w:val="HEADALT5"/>
    <w:rsid w:val="00D51C53"/>
    <w:rPr>
      <w:rFonts w:ascii="Times New Roman" w:eastAsia="Times New Roman" w:hAnsi="Times New Roman" w:cs="Times New Roman"/>
      <w:b w:val="0"/>
      <w:szCs w:val="24"/>
      <w:u w:val="single"/>
      <w:lang w:eastAsia="pl-PL"/>
    </w:rPr>
  </w:style>
  <w:style w:type="paragraph" w:customStyle="1" w:styleId="Poziom1">
    <w:name w:val="Poziom 1"/>
    <w:basedOn w:val="Normalny"/>
    <w:link w:val="Poziom1Znak"/>
    <w:qFormat/>
    <w:rsid w:val="00D51C53"/>
    <w:p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paragraph" w:customStyle="1" w:styleId="Poziom2">
    <w:name w:val="Poziom 2"/>
    <w:basedOn w:val="Normalny"/>
    <w:link w:val="Poziom2Znak"/>
    <w:qFormat/>
    <w:rsid w:val="00D51C53"/>
    <w:pPr>
      <w:numPr>
        <w:ilvl w:val="1"/>
        <w:numId w:val="6"/>
      </w:num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character" w:customStyle="1" w:styleId="Poziom1Znak">
    <w:name w:val="Poziom 1 Znak"/>
    <w:link w:val="Poziom1"/>
    <w:rsid w:val="00D51C53"/>
    <w:rPr>
      <w:rFonts w:ascii="Times New Roman" w:eastAsia="Times New Roman" w:hAnsi="Times New Roman" w:cs="Times New Roman"/>
      <w:szCs w:val="24"/>
      <w:lang w:eastAsia="zh-CN"/>
    </w:rPr>
  </w:style>
  <w:style w:type="character" w:customStyle="1" w:styleId="Poziom2Znak">
    <w:name w:val="Poziom 2 Znak"/>
    <w:link w:val="Poziom2"/>
    <w:rsid w:val="00D51C53"/>
    <w:rPr>
      <w:rFonts w:ascii="Times New Roman" w:eastAsia="Times New Roman" w:hAnsi="Times New Roman" w:cs="Times New Roman"/>
      <w:szCs w:val="24"/>
      <w:lang w:eastAsia="zh-CN"/>
    </w:rPr>
  </w:style>
  <w:style w:type="paragraph" w:customStyle="1" w:styleId="Poziom3">
    <w:name w:val="Poziom 3"/>
    <w:basedOn w:val="Poziom2"/>
    <w:link w:val="Poziom3Znak"/>
    <w:qFormat/>
    <w:rsid w:val="00D51C53"/>
    <w:pPr>
      <w:numPr>
        <w:ilvl w:val="2"/>
      </w:numPr>
    </w:pPr>
  </w:style>
  <w:style w:type="character" w:customStyle="1" w:styleId="Poziom3Znak">
    <w:name w:val="Poziom 3 Znak"/>
    <w:basedOn w:val="Poziom2Znak"/>
    <w:link w:val="Poziom3"/>
    <w:rsid w:val="00D51C53"/>
    <w:rPr>
      <w:rFonts w:ascii="Times New Roman" w:eastAsia="Times New Roman" w:hAnsi="Times New Roman" w:cs="Times New Roman"/>
      <w:szCs w:val="24"/>
      <w:lang w:eastAsia="zh-CN"/>
    </w:rPr>
  </w:style>
  <w:style w:type="table" w:styleId="Tabela-Siatka">
    <w:name w:val="Table Grid"/>
    <w:basedOn w:val="Standardowy"/>
    <w:rsid w:val="00D51C5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wd">
    <w:name w:val="Dowód"/>
    <w:basedOn w:val="TekstNB"/>
    <w:link w:val="DowdZnak"/>
    <w:qFormat/>
    <w:rsid w:val="00D51C53"/>
    <w:pPr>
      <w:numPr>
        <w:numId w:val="0"/>
      </w:numPr>
      <w:overflowPunct/>
      <w:autoSpaceDE/>
      <w:autoSpaceDN/>
      <w:adjustRightInd/>
      <w:spacing w:before="0" w:after="0"/>
      <w:ind w:left="1134"/>
      <w:textAlignment w:val="auto"/>
    </w:pPr>
    <w:rPr>
      <w:b/>
      <w:sz w:val="20"/>
      <w:lang w:val="x-none"/>
    </w:rPr>
  </w:style>
  <w:style w:type="character" w:customStyle="1" w:styleId="DowdZnak">
    <w:name w:val="Dowód Znak"/>
    <w:basedOn w:val="TekstNBZnak"/>
    <w:link w:val="Dowd"/>
    <w:rsid w:val="00D51C53"/>
    <w:rPr>
      <w:rFonts w:ascii="Times New Roman" w:eastAsia="Times New Roman" w:hAnsi="Times New Roman" w:cs="Times New Roman"/>
      <w:b/>
      <w:sz w:val="20"/>
      <w:szCs w:val="24"/>
      <w:lang w:val="x-none" w:eastAsia="x-none"/>
    </w:rPr>
  </w:style>
  <w:style w:type="paragraph" w:customStyle="1" w:styleId="DowdPKT">
    <w:name w:val="Dowód_PKT"/>
    <w:basedOn w:val="Dowd"/>
    <w:link w:val="DowdPKTZnak"/>
    <w:qFormat/>
    <w:rsid w:val="00D51C53"/>
    <w:pPr>
      <w:numPr>
        <w:numId w:val="7"/>
      </w:numPr>
    </w:pPr>
    <w:rPr>
      <w:b w:val="0"/>
    </w:rPr>
  </w:style>
  <w:style w:type="paragraph" w:customStyle="1" w:styleId="DowdTEXT">
    <w:name w:val="Dowód_TEXT"/>
    <w:basedOn w:val="Dowd"/>
    <w:link w:val="DowdTEXTZnak"/>
    <w:qFormat/>
    <w:rsid w:val="00D51C53"/>
    <w:pPr>
      <w:ind w:left="0"/>
    </w:pPr>
    <w:rPr>
      <w:b w:val="0"/>
    </w:rPr>
  </w:style>
  <w:style w:type="character" w:customStyle="1" w:styleId="DowdPKTZnak">
    <w:name w:val="Dowód_PKT Znak"/>
    <w:basedOn w:val="DowdZnak"/>
    <w:link w:val="DowdPKT"/>
    <w:rsid w:val="00D51C53"/>
    <w:rPr>
      <w:rFonts w:ascii="Times New Roman" w:eastAsia="Times New Roman" w:hAnsi="Times New Roman" w:cs="Times New Roman"/>
      <w:b w:val="0"/>
      <w:sz w:val="20"/>
      <w:szCs w:val="24"/>
      <w:lang w:val="x-none" w:eastAsia="x-none"/>
    </w:rPr>
  </w:style>
  <w:style w:type="character" w:customStyle="1" w:styleId="DowdTEXTZnak">
    <w:name w:val="Dowód_TEXT Znak"/>
    <w:basedOn w:val="DowdZnak"/>
    <w:link w:val="DowdTEXT"/>
    <w:rsid w:val="00D51C53"/>
    <w:rPr>
      <w:rFonts w:ascii="Times New Roman" w:eastAsia="Times New Roman" w:hAnsi="Times New Roman" w:cs="Times New Roman"/>
      <w:b w:val="0"/>
      <w:sz w:val="20"/>
      <w:szCs w:val="24"/>
      <w:lang w:val="x-none" w:eastAsia="x-none"/>
    </w:rPr>
  </w:style>
  <w:style w:type="paragraph" w:customStyle="1" w:styleId="Punkty">
    <w:name w:val="Punkty"/>
    <w:basedOn w:val="Akapitzlist"/>
    <w:link w:val="PunktyZnak"/>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PunktyZnak">
    <w:name w:val="Punkty Znak"/>
    <w:basedOn w:val="Domylnaczcionkaakapitu"/>
    <w:link w:val="Punkty"/>
    <w:rsid w:val="00D51C53"/>
    <w:rPr>
      <w:rFonts w:ascii="Times New Roman" w:eastAsia="Times New Roman" w:hAnsi="Times New Roman" w:cs="Times New Roman"/>
      <w:szCs w:val="24"/>
      <w:lang w:eastAsia="pl-PL"/>
    </w:rPr>
  </w:style>
  <w:style w:type="paragraph" w:customStyle="1" w:styleId="PKTABCCAP">
    <w:name w:val="PKT_ABC_CAP"/>
    <w:basedOn w:val="Akapitzlist"/>
    <w:link w:val="PKTABCCAPZnak"/>
    <w:qFormat/>
    <w:rsid w:val="00D51C53"/>
    <w:pPr>
      <w:numPr>
        <w:numId w:val="8"/>
      </w:numPr>
      <w:spacing w:before="120" w:after="120" w:line="360" w:lineRule="auto"/>
      <w:contextualSpacing w:val="0"/>
      <w:jc w:val="both"/>
    </w:pPr>
    <w:rPr>
      <w:rFonts w:ascii="Times New Roman" w:eastAsia="Calibri" w:hAnsi="Times New Roman"/>
      <w:sz w:val="22"/>
      <w:szCs w:val="24"/>
      <w:lang w:eastAsia="pl-PL"/>
    </w:rPr>
  </w:style>
  <w:style w:type="character" w:customStyle="1" w:styleId="PKTABCCAPZnak">
    <w:name w:val="PKT_ABC_CAP Znak"/>
    <w:basedOn w:val="Domylnaczcionkaakapitu"/>
    <w:link w:val="PKTABCCAP"/>
    <w:rsid w:val="00D51C53"/>
    <w:rPr>
      <w:rFonts w:ascii="Times New Roman" w:eastAsia="Calibri" w:hAnsi="Times New Roman" w:cs="Times New Roman"/>
      <w:szCs w:val="24"/>
      <w:lang w:eastAsia="pl-PL"/>
    </w:rPr>
  </w:style>
  <w:style w:type="numbering" w:customStyle="1" w:styleId="WasnyStyl">
    <w:name w:val="Własny Styl"/>
    <w:rsid w:val="00D51C53"/>
    <w:pPr>
      <w:numPr>
        <w:numId w:val="9"/>
      </w:numPr>
    </w:pPr>
  </w:style>
  <w:style w:type="paragraph" w:styleId="Mapadokumentu">
    <w:name w:val="Document Map"/>
    <w:basedOn w:val="Normalny"/>
    <w:link w:val="MapadokumentuZnak"/>
    <w:semiHidden/>
    <w:rsid w:val="00D51C53"/>
    <w:pPr>
      <w:shd w:val="clear" w:color="auto" w:fill="000080"/>
      <w:spacing w:before="120" w:after="120" w:line="360" w:lineRule="auto"/>
      <w:jc w:val="both"/>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D51C53"/>
    <w:rPr>
      <w:rFonts w:ascii="Tahoma" w:eastAsia="Times New Roman" w:hAnsi="Tahoma" w:cs="Tahoma"/>
      <w:sz w:val="20"/>
      <w:szCs w:val="20"/>
      <w:shd w:val="clear" w:color="auto" w:fill="000080"/>
      <w:lang w:eastAsia="pl-PL"/>
    </w:rPr>
  </w:style>
  <w:style w:type="paragraph" w:customStyle="1" w:styleId="Default">
    <w:name w:val="Default"/>
    <w:rsid w:val="00D51C5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1ZnakZnakZnakZnakZnakZnakZnakZnakZnak">
    <w:name w:val="Znak1 Znak Znak Znak Znak Znak Znak Znak Znak Znak"/>
    <w:basedOn w:val="Normalny"/>
    <w:rsid w:val="00D51C53"/>
    <w:pPr>
      <w:spacing w:before="120" w:after="120" w:line="360" w:lineRule="auto"/>
      <w:jc w:val="both"/>
    </w:pPr>
    <w:rPr>
      <w:rFonts w:ascii="Times New Roman" w:hAnsi="Times New Roman"/>
      <w:sz w:val="22"/>
      <w:szCs w:val="24"/>
      <w:lang w:eastAsia="pl-PL"/>
    </w:rPr>
  </w:style>
  <w:style w:type="paragraph" w:styleId="Legenda">
    <w:name w:val="caption"/>
    <w:basedOn w:val="Normalny"/>
    <w:next w:val="Normalny"/>
    <w:qFormat/>
    <w:rsid w:val="00D51C53"/>
    <w:pPr>
      <w:tabs>
        <w:tab w:val="center" w:pos="1701"/>
      </w:tabs>
      <w:spacing w:before="240" w:after="120" w:line="360" w:lineRule="auto"/>
      <w:ind w:left="851"/>
    </w:pPr>
    <w:rPr>
      <w:rFonts w:ascii="Times New Roman" w:hAnsi="Times New Roman"/>
      <w:b/>
      <w:szCs w:val="24"/>
      <w:lang w:eastAsia="pl-PL"/>
    </w:rPr>
  </w:style>
  <w:style w:type="paragraph" w:customStyle="1" w:styleId="Godo">
    <w:name w:val="Godło"/>
    <w:basedOn w:val="Normalny"/>
    <w:link w:val="GodoZnak"/>
    <w:qFormat/>
    <w:rsid w:val="00D51C53"/>
    <w:pPr>
      <w:tabs>
        <w:tab w:val="center" w:pos="1701"/>
      </w:tabs>
      <w:spacing w:before="120" w:after="120" w:line="360" w:lineRule="auto"/>
      <w:ind w:right="4111"/>
      <w:jc w:val="center"/>
    </w:pPr>
    <w:rPr>
      <w:rFonts w:ascii="Times New Roman" w:hAnsi="Times New Roman"/>
      <w:b/>
      <w:caps/>
      <w:sz w:val="28"/>
      <w:szCs w:val="24"/>
      <w:lang w:eastAsia="pl-PL"/>
    </w:rPr>
  </w:style>
  <w:style w:type="paragraph" w:customStyle="1" w:styleId="Upowanienie">
    <w:name w:val="Upoważnienie"/>
    <w:basedOn w:val="Normalny"/>
    <w:link w:val="UpowanienieZnak"/>
    <w:qFormat/>
    <w:rsid w:val="00D51C53"/>
    <w:pPr>
      <w:spacing w:before="120" w:after="120" w:line="360" w:lineRule="auto"/>
      <w:ind w:left="4956"/>
      <w:jc w:val="center"/>
    </w:pPr>
    <w:rPr>
      <w:rFonts w:ascii="Times New Roman" w:hAnsi="Times New Roman"/>
      <w:i/>
      <w:szCs w:val="20"/>
      <w:lang w:eastAsia="pl-PL"/>
    </w:rPr>
  </w:style>
  <w:style w:type="character" w:customStyle="1" w:styleId="GodoZnak">
    <w:name w:val="Godło Znak"/>
    <w:link w:val="Godo"/>
    <w:rsid w:val="00D51C53"/>
    <w:rPr>
      <w:rFonts w:ascii="Times New Roman" w:eastAsia="Times New Roman" w:hAnsi="Times New Roman" w:cs="Times New Roman"/>
      <w:b/>
      <w:caps/>
      <w:sz w:val="28"/>
      <w:szCs w:val="24"/>
      <w:lang w:eastAsia="pl-PL"/>
    </w:rPr>
  </w:style>
  <w:style w:type="character" w:customStyle="1" w:styleId="UpowanienieZnak">
    <w:name w:val="Upoważnienie Znak"/>
    <w:link w:val="Upowanienie"/>
    <w:rsid w:val="00D51C53"/>
    <w:rPr>
      <w:rFonts w:ascii="Times New Roman" w:eastAsia="Times New Roman" w:hAnsi="Times New Roman" w:cs="Times New Roman"/>
      <w:i/>
      <w:sz w:val="18"/>
      <w:szCs w:val="20"/>
      <w:lang w:eastAsia="pl-PL"/>
    </w:rPr>
  </w:style>
  <w:style w:type="paragraph" w:customStyle="1" w:styleId="Dowd-lista">
    <w:name w:val="Dowód - lista"/>
    <w:basedOn w:val="Dowd"/>
    <w:link w:val="Dowd-listaZnak"/>
    <w:rsid w:val="00D51C53"/>
    <w:rPr>
      <w:b w:val="0"/>
    </w:rPr>
  </w:style>
  <w:style w:type="character" w:customStyle="1" w:styleId="Dowd-listaZnak">
    <w:name w:val="Dowód - lista Znak"/>
    <w:basedOn w:val="DowdZnak"/>
    <w:link w:val="Dowd-lista"/>
    <w:rsid w:val="00D51C53"/>
    <w:rPr>
      <w:rFonts w:ascii="Times New Roman" w:eastAsia="Times New Roman" w:hAnsi="Times New Roman" w:cs="Times New Roman"/>
      <w:b w:val="0"/>
      <w:sz w:val="20"/>
      <w:szCs w:val="24"/>
      <w:lang w:val="x-none" w:eastAsia="x-none"/>
    </w:rPr>
  </w:style>
  <w:style w:type="paragraph" w:styleId="Podtytu">
    <w:name w:val="Subtitle"/>
    <w:basedOn w:val="Normalny"/>
    <w:next w:val="Normalny"/>
    <w:link w:val="PodtytuZnak"/>
    <w:qFormat/>
    <w:rsid w:val="00D51C53"/>
    <w:pPr>
      <w:numPr>
        <w:ilvl w:val="1"/>
      </w:numPr>
      <w:spacing w:before="480" w:after="360" w:line="360" w:lineRule="auto"/>
      <w:ind w:left="709"/>
      <w:jc w:val="both"/>
    </w:pPr>
    <w:rPr>
      <w:rFonts w:ascii="Times New Roman" w:eastAsiaTheme="majorEastAsia" w:hAnsi="Times New Roman"/>
      <w:b/>
      <w:iCs/>
      <w:sz w:val="22"/>
      <w:szCs w:val="24"/>
      <w:lang w:eastAsia="pl-PL"/>
    </w:rPr>
  </w:style>
  <w:style w:type="character" w:customStyle="1" w:styleId="PodtytuZnak">
    <w:name w:val="Podtytuł Znak"/>
    <w:basedOn w:val="Domylnaczcionkaakapitu"/>
    <w:link w:val="Podtytu"/>
    <w:rsid w:val="00D51C53"/>
    <w:rPr>
      <w:rFonts w:ascii="Times New Roman" w:eastAsiaTheme="majorEastAsia" w:hAnsi="Times New Roman" w:cs="Times New Roman"/>
      <w:b/>
      <w:iCs/>
      <w:szCs w:val="24"/>
      <w:lang w:eastAsia="pl-PL"/>
    </w:rPr>
  </w:style>
  <w:style w:type="paragraph" w:customStyle="1" w:styleId="TekstTAB">
    <w:name w:val="Tekst_TAB"/>
    <w:basedOn w:val="Normalny"/>
    <w:link w:val="TekstTABZnak"/>
    <w:qFormat/>
    <w:rsid w:val="00D51C53"/>
    <w:pPr>
      <w:spacing w:before="60" w:after="60" w:line="276" w:lineRule="auto"/>
    </w:pPr>
    <w:rPr>
      <w:rFonts w:ascii="Times New Roman" w:hAnsi="Times New Roman"/>
      <w:sz w:val="20"/>
      <w:szCs w:val="24"/>
      <w:lang w:eastAsia="pl-PL"/>
    </w:rPr>
  </w:style>
  <w:style w:type="character" w:customStyle="1" w:styleId="TekstTABZnak">
    <w:name w:val="Tekst_TAB Znak"/>
    <w:basedOn w:val="Domylnaczcionkaakapitu"/>
    <w:link w:val="TekstTAB"/>
    <w:rsid w:val="00D51C53"/>
    <w:rPr>
      <w:rFonts w:ascii="Times New Roman" w:eastAsia="Times New Roman" w:hAnsi="Times New Roman" w:cs="Times New Roman"/>
      <w:sz w:val="20"/>
      <w:szCs w:val="24"/>
      <w:lang w:eastAsia="pl-PL"/>
    </w:rPr>
  </w:style>
  <w:style w:type="character" w:customStyle="1" w:styleId="Domylnaczcionkaakapitu1">
    <w:name w:val="Domyślna czcionka akapitu1"/>
    <w:rsid w:val="00D51C53"/>
  </w:style>
  <w:style w:type="character" w:customStyle="1" w:styleId="Hyperlink1">
    <w:name w:val="Hyperlink1"/>
    <w:rsid w:val="00D51C53"/>
    <w:rPr>
      <w:color w:val="0000FF"/>
      <w:u w:val="single"/>
    </w:rPr>
  </w:style>
  <w:style w:type="character" w:customStyle="1" w:styleId="FollowedHyperlink1">
    <w:name w:val="FollowedHyperlink1"/>
    <w:rsid w:val="00D51C53"/>
    <w:rPr>
      <w:color w:val="800080"/>
      <w:u w:val="single"/>
    </w:rPr>
  </w:style>
  <w:style w:type="character" w:customStyle="1" w:styleId="Odwoaniedokomentarza1">
    <w:name w:val="Odwołanie do komentarza1"/>
    <w:rsid w:val="00D51C53"/>
    <w:rPr>
      <w:sz w:val="16"/>
      <w:szCs w:val="16"/>
    </w:rPr>
  </w:style>
  <w:style w:type="character" w:customStyle="1" w:styleId="ZnakZnak1">
    <w:name w:val="Znak Znak1"/>
    <w:rsid w:val="00D51C53"/>
    <w:rPr>
      <w:lang w:val="pl-PL" w:bidi="ar-SA"/>
    </w:rPr>
  </w:style>
  <w:style w:type="character" w:customStyle="1" w:styleId="Znakiprzypiswdolnych">
    <w:name w:val="Znaki przypisów dolnych"/>
    <w:uiPriority w:val="99"/>
    <w:rsid w:val="00D51C53"/>
    <w:rPr>
      <w:vertAlign w:val="superscript"/>
    </w:rPr>
  </w:style>
  <w:style w:type="character" w:customStyle="1" w:styleId="Znakiprzypiswkocowych">
    <w:name w:val="Znaki przypisów końcowych"/>
    <w:rsid w:val="00D51C53"/>
    <w:rPr>
      <w:vertAlign w:val="superscript"/>
    </w:rPr>
  </w:style>
  <w:style w:type="character" w:styleId="HTML-cytat">
    <w:name w:val="HTML Cite"/>
    <w:rsid w:val="00D51C53"/>
    <w:rPr>
      <w:i w:val="0"/>
      <w:iCs w:val="0"/>
      <w:color w:val="0E774A"/>
    </w:rPr>
  </w:style>
  <w:style w:type="character" w:customStyle="1" w:styleId="FootnoteCharacters">
    <w:name w:val="Footnote Characters"/>
    <w:rsid w:val="00D51C53"/>
    <w:rPr>
      <w:rFonts w:cs="Times New Roman"/>
      <w:position w:val="6"/>
    </w:rPr>
  </w:style>
  <w:style w:type="character" w:customStyle="1" w:styleId="ZnakZnak2">
    <w:name w:val="Znak Znak2"/>
    <w:rsid w:val="00D51C53"/>
    <w:rPr>
      <w:rFonts w:ascii="Trebuchet MS" w:hAnsi="Trebuchet MS" w:cs="Trebuchet MS"/>
      <w:lang w:val="pl-PL" w:bidi="ar-SA"/>
    </w:rPr>
  </w:style>
  <w:style w:type="paragraph" w:customStyle="1" w:styleId="Nagwek10">
    <w:name w:val="Nagłówek1"/>
    <w:basedOn w:val="Normalny"/>
    <w:next w:val="Tekstpodstawowy"/>
    <w:rsid w:val="00D51C53"/>
    <w:pPr>
      <w:keepNext/>
      <w:suppressAutoHyphens/>
      <w:overflowPunct w:val="0"/>
      <w:autoSpaceDE w:val="0"/>
      <w:spacing w:before="240" w:after="120" w:line="360" w:lineRule="auto"/>
      <w:textAlignment w:val="baseline"/>
    </w:pPr>
    <w:rPr>
      <w:rFonts w:ascii="Arial" w:eastAsia="Microsoft YaHei" w:hAnsi="Arial" w:cs="Mangal"/>
      <w:sz w:val="28"/>
      <w:szCs w:val="28"/>
      <w:lang w:eastAsia="zh-CN"/>
    </w:rPr>
  </w:style>
  <w:style w:type="paragraph" w:styleId="Lista">
    <w:name w:val="List"/>
    <w:basedOn w:val="Normalny"/>
    <w:rsid w:val="00D51C53"/>
    <w:pPr>
      <w:suppressAutoHyphens/>
      <w:overflowPunct w:val="0"/>
      <w:autoSpaceDE w:val="0"/>
      <w:spacing w:before="120" w:after="120" w:line="360" w:lineRule="auto"/>
      <w:ind w:left="283" w:hanging="283"/>
      <w:textAlignment w:val="baseline"/>
    </w:pPr>
    <w:rPr>
      <w:rFonts w:ascii="Times New Roman" w:hAnsi="Times New Roman"/>
      <w:sz w:val="20"/>
      <w:szCs w:val="20"/>
      <w:lang w:eastAsia="zh-CN"/>
    </w:rPr>
  </w:style>
  <w:style w:type="paragraph" w:customStyle="1" w:styleId="Indeks">
    <w:name w:val="Indeks"/>
    <w:basedOn w:val="Normalny"/>
    <w:rsid w:val="00D51C53"/>
    <w:pPr>
      <w:suppressLineNumbers/>
      <w:suppressAutoHyphens/>
      <w:overflowPunct w:val="0"/>
      <w:autoSpaceDE w:val="0"/>
      <w:spacing w:before="120" w:after="120" w:line="360" w:lineRule="auto"/>
      <w:textAlignment w:val="baseline"/>
    </w:pPr>
    <w:rPr>
      <w:rFonts w:ascii="Times New Roman" w:hAnsi="Times New Roman" w:cs="Mangal"/>
      <w:sz w:val="20"/>
      <w:szCs w:val="20"/>
      <w:lang w:eastAsia="zh-CN"/>
    </w:rPr>
  </w:style>
  <w:style w:type="paragraph" w:customStyle="1" w:styleId="Tekstkomentarza1">
    <w:name w:val="Tekst komentarza1"/>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styleId="Listapunktowana2">
    <w:name w:val="List Bullet 2"/>
    <w:basedOn w:val="Normalny"/>
    <w:rsid w:val="00D51C53"/>
    <w:pPr>
      <w:suppressAutoHyphens/>
      <w:overflowPunct w:val="0"/>
      <w:autoSpaceDE w:val="0"/>
      <w:spacing w:before="120" w:after="120" w:line="360" w:lineRule="auto"/>
      <w:ind w:left="566" w:hanging="283"/>
      <w:textAlignment w:val="baseline"/>
    </w:pPr>
    <w:rPr>
      <w:rFonts w:ascii="Times New Roman" w:hAnsi="Times New Roman"/>
      <w:sz w:val="20"/>
      <w:szCs w:val="20"/>
      <w:lang w:eastAsia="zh-CN"/>
    </w:rPr>
  </w:style>
  <w:style w:type="paragraph" w:styleId="Listapunktowana3">
    <w:name w:val="List Bullet 3"/>
    <w:basedOn w:val="Normalny"/>
    <w:rsid w:val="00D51C53"/>
    <w:pPr>
      <w:suppressAutoHyphens/>
      <w:overflowPunct w:val="0"/>
      <w:autoSpaceDE w:val="0"/>
      <w:spacing w:before="120" w:after="120" w:line="360" w:lineRule="auto"/>
      <w:ind w:left="849" w:hanging="283"/>
      <w:textAlignment w:val="baseline"/>
    </w:pPr>
    <w:rPr>
      <w:rFonts w:ascii="Times New Roman" w:hAnsi="Times New Roman"/>
      <w:sz w:val="20"/>
      <w:szCs w:val="20"/>
      <w:lang w:eastAsia="zh-CN"/>
    </w:rPr>
  </w:style>
  <w:style w:type="paragraph" w:styleId="Listapunktowana4">
    <w:name w:val="List Bullet 4"/>
    <w:basedOn w:val="Normalny"/>
    <w:rsid w:val="00D51C53"/>
    <w:pPr>
      <w:suppressAutoHyphens/>
      <w:overflowPunct w:val="0"/>
      <w:autoSpaceDE w:val="0"/>
      <w:spacing w:before="120" w:after="120" w:line="360" w:lineRule="auto"/>
      <w:ind w:left="1132" w:hanging="283"/>
      <w:textAlignment w:val="baseline"/>
    </w:pPr>
    <w:rPr>
      <w:rFonts w:ascii="Times New Roman" w:hAnsi="Times New Roman"/>
      <w:sz w:val="20"/>
      <w:szCs w:val="20"/>
      <w:lang w:eastAsia="zh-CN"/>
    </w:rPr>
  </w:style>
  <w:style w:type="paragraph" w:customStyle="1" w:styleId="Tekstpodstawowy21">
    <w:name w:val="Tekst podstawowy 21"/>
    <w:basedOn w:val="Normalny"/>
    <w:rsid w:val="00D51C53"/>
    <w:pPr>
      <w:suppressAutoHyphens/>
      <w:spacing w:before="120" w:after="120" w:line="480" w:lineRule="auto"/>
    </w:pPr>
    <w:rPr>
      <w:rFonts w:ascii="Times New Roman" w:hAnsi="Times New Roman"/>
      <w:sz w:val="20"/>
      <w:szCs w:val="20"/>
      <w:lang w:eastAsia="zh-CN"/>
    </w:rPr>
  </w:style>
  <w:style w:type="paragraph" w:customStyle="1" w:styleId="Tekstpodstawowywcity21">
    <w:name w:val="Tekst podstawowy wcięty 21"/>
    <w:basedOn w:val="Normalny"/>
    <w:rsid w:val="00D51C53"/>
    <w:pPr>
      <w:suppressAutoHyphens/>
      <w:overflowPunct w:val="0"/>
      <w:autoSpaceDE w:val="0"/>
      <w:spacing w:before="120" w:after="120" w:line="480" w:lineRule="auto"/>
      <w:ind w:left="283"/>
      <w:textAlignment w:val="baseline"/>
    </w:pPr>
    <w:rPr>
      <w:rFonts w:ascii="Times New Roman" w:hAnsi="Times New Roman"/>
      <w:sz w:val="20"/>
      <w:szCs w:val="20"/>
      <w:lang w:eastAsia="zh-CN"/>
    </w:rPr>
  </w:style>
  <w:style w:type="paragraph" w:customStyle="1" w:styleId="Tekstpodstawowywcity22">
    <w:name w:val="Tekst podstawowy wcięty 22"/>
    <w:basedOn w:val="Normalny"/>
    <w:rsid w:val="00D51C53"/>
    <w:pPr>
      <w:widowControl w:val="0"/>
      <w:suppressAutoHyphens/>
      <w:spacing w:before="120" w:after="120" w:line="360" w:lineRule="auto"/>
      <w:ind w:firstLine="567"/>
      <w:jc w:val="both"/>
    </w:pPr>
    <w:rPr>
      <w:rFonts w:ascii="Times New Roman" w:hAnsi="Times New Roman"/>
      <w:bCs/>
      <w:sz w:val="24"/>
      <w:szCs w:val="24"/>
      <w:lang w:eastAsia="zh-CN"/>
    </w:rPr>
  </w:style>
  <w:style w:type="paragraph" w:customStyle="1" w:styleId="Listbracket1Salans">
    <w:name w:val="List bracket 1 Salans"/>
    <w:basedOn w:val="Normalny"/>
    <w:next w:val="Tekstpodstawowy"/>
    <w:rsid w:val="00D51C53"/>
    <w:pPr>
      <w:numPr>
        <w:numId w:val="11"/>
      </w:numPr>
      <w:suppressAutoHyphens/>
      <w:spacing w:before="120" w:after="120" w:line="288" w:lineRule="auto"/>
      <w:jc w:val="both"/>
    </w:pPr>
    <w:rPr>
      <w:rFonts w:ascii="Arial" w:hAnsi="Arial" w:cs="Arial"/>
      <w:kern w:val="1"/>
      <w:sz w:val="22"/>
      <w:szCs w:val="24"/>
      <w:lang w:val="en-US" w:eastAsia="zh-CN"/>
    </w:rPr>
  </w:style>
  <w:style w:type="paragraph" w:customStyle="1" w:styleId="Listbracket2Salans">
    <w:name w:val="List bracket 2 Salans"/>
    <w:basedOn w:val="Listbracket1Salans"/>
    <w:next w:val="Tekstpodstawowy21"/>
    <w:rsid w:val="00D51C53"/>
    <w:pPr>
      <w:numPr>
        <w:ilvl w:val="1"/>
        <w:numId w:val="10"/>
      </w:numPr>
      <w:outlineLvl w:val="1"/>
    </w:pPr>
  </w:style>
  <w:style w:type="paragraph" w:customStyle="1" w:styleId="Listbracket3Salans">
    <w:name w:val="List bracket 3 Salans"/>
    <w:basedOn w:val="Listbracket2Salans"/>
    <w:next w:val="Tekstpodstawowy31"/>
    <w:rsid w:val="00D51C53"/>
    <w:pPr>
      <w:numPr>
        <w:ilvl w:val="2"/>
      </w:numPr>
      <w:outlineLvl w:val="2"/>
    </w:pPr>
  </w:style>
  <w:style w:type="paragraph" w:customStyle="1" w:styleId="Tekstpodstawowy31">
    <w:name w:val="Tekst podstawowy 31"/>
    <w:basedOn w:val="Normalny"/>
    <w:rsid w:val="00D51C53"/>
    <w:pPr>
      <w:suppressAutoHyphens/>
      <w:overflowPunct w:val="0"/>
      <w:autoSpaceDE w:val="0"/>
      <w:spacing w:before="120" w:after="120" w:line="360" w:lineRule="auto"/>
      <w:textAlignment w:val="baseline"/>
    </w:pPr>
    <w:rPr>
      <w:rFonts w:ascii="Times New Roman" w:hAnsi="Times New Roman"/>
      <w:sz w:val="16"/>
      <w:szCs w:val="16"/>
      <w:lang w:eastAsia="zh-CN"/>
    </w:rPr>
  </w:style>
  <w:style w:type="paragraph" w:customStyle="1" w:styleId="Listbracket4Salans">
    <w:name w:val="List bracket 4 Salans"/>
    <w:basedOn w:val="Listbracket3Salans"/>
    <w:next w:val="Normalny"/>
    <w:rsid w:val="00D51C53"/>
    <w:pPr>
      <w:numPr>
        <w:ilvl w:val="3"/>
      </w:numPr>
      <w:outlineLvl w:val="3"/>
    </w:pPr>
  </w:style>
  <w:style w:type="paragraph" w:customStyle="1" w:styleId="Zawartotabeli">
    <w:name w:val="Zawartość tabeli"/>
    <w:basedOn w:val="Normalny"/>
    <w:rsid w:val="00D51C53"/>
    <w:pPr>
      <w:suppressLineNumbers/>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Nagwektabeli">
    <w:name w:val="Nagłówek tabeli"/>
    <w:basedOn w:val="Zawartotabeli"/>
    <w:rsid w:val="00D51C53"/>
    <w:pPr>
      <w:jc w:val="center"/>
    </w:pPr>
    <w:rPr>
      <w:b/>
      <w:bCs/>
    </w:rPr>
  </w:style>
  <w:style w:type="paragraph" w:customStyle="1" w:styleId="Zawartoramki">
    <w:name w:val="Zawartość ramki"/>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Prezes">
    <w:name w:val="Prezes"/>
    <w:basedOn w:val="Normalny"/>
    <w:link w:val="PrezesZnak"/>
    <w:rsid w:val="00D51C53"/>
    <w:pPr>
      <w:tabs>
        <w:tab w:val="center" w:pos="1701"/>
      </w:tabs>
      <w:suppressAutoHyphens/>
      <w:overflowPunct w:val="0"/>
      <w:autoSpaceDE w:val="0"/>
      <w:spacing w:before="120" w:after="120" w:line="360" w:lineRule="auto"/>
      <w:textAlignment w:val="baseline"/>
    </w:pPr>
    <w:rPr>
      <w:rFonts w:ascii="Times New Roman" w:hAnsi="Times New Roman"/>
      <w:b/>
      <w:caps/>
      <w:sz w:val="28"/>
      <w:szCs w:val="20"/>
      <w:lang w:eastAsia="zh-CN"/>
    </w:rPr>
  </w:style>
  <w:style w:type="character" w:customStyle="1" w:styleId="PrezesZnak">
    <w:name w:val="Prezes Znak"/>
    <w:link w:val="Prezes"/>
    <w:rsid w:val="00D51C53"/>
    <w:rPr>
      <w:rFonts w:ascii="Times New Roman" w:eastAsia="Times New Roman" w:hAnsi="Times New Roman" w:cs="Times New Roman"/>
      <w:b/>
      <w:caps/>
      <w:sz w:val="28"/>
      <w:szCs w:val="20"/>
      <w:lang w:eastAsia="zh-CN"/>
    </w:rPr>
  </w:style>
  <w:style w:type="paragraph" w:customStyle="1" w:styleId="ROM2">
    <w:name w:val="ROM_2"/>
    <w:basedOn w:val="Akapitzlist"/>
    <w:link w:val="ROM2Znak"/>
    <w:rsid w:val="00D51C53"/>
    <w:pPr>
      <w:numPr>
        <w:numId w:val="12"/>
      </w:numPr>
      <w:spacing w:before="120" w:after="120" w:line="360" w:lineRule="auto"/>
      <w:contextualSpacing w:val="0"/>
      <w:jc w:val="both"/>
    </w:pPr>
    <w:rPr>
      <w:rFonts w:ascii="Times New Roman" w:eastAsia="Calibri" w:hAnsi="Times New Roman"/>
      <w:szCs w:val="24"/>
      <w:lang w:eastAsia="pl-PL"/>
    </w:rPr>
  </w:style>
  <w:style w:type="character" w:customStyle="1" w:styleId="ROM2Znak">
    <w:name w:val="ROM_2 Znak"/>
    <w:basedOn w:val="AkapitzlistZnak"/>
    <w:link w:val="ROM2"/>
    <w:rsid w:val="00D51C53"/>
    <w:rPr>
      <w:rFonts w:ascii="Times New Roman" w:eastAsia="Calibri" w:hAnsi="Times New Roman" w:cs="Times New Roman"/>
      <w:sz w:val="18"/>
      <w:szCs w:val="24"/>
      <w:lang w:eastAsia="pl-PL"/>
    </w:rPr>
  </w:style>
  <w:style w:type="paragraph" w:styleId="Cytat">
    <w:name w:val="Quote"/>
    <w:basedOn w:val="Normalny"/>
    <w:next w:val="Normalny"/>
    <w:link w:val="CytatZnak"/>
    <w:uiPriority w:val="29"/>
    <w:qFormat/>
    <w:rsid w:val="00D51C53"/>
    <w:pPr>
      <w:spacing w:before="120" w:after="120" w:line="360" w:lineRule="auto"/>
      <w:ind w:left="1134" w:right="284"/>
      <w:jc w:val="both"/>
    </w:pPr>
    <w:rPr>
      <w:rFonts w:ascii="Times New Roman" w:hAnsi="Times New Roman"/>
      <w:i/>
      <w:iCs/>
      <w:sz w:val="22"/>
      <w:szCs w:val="24"/>
      <w:lang w:eastAsia="pl-PL"/>
    </w:rPr>
  </w:style>
  <w:style w:type="character" w:customStyle="1" w:styleId="CytatZnak">
    <w:name w:val="Cytat Znak"/>
    <w:basedOn w:val="Domylnaczcionkaakapitu"/>
    <w:link w:val="Cytat"/>
    <w:uiPriority w:val="29"/>
    <w:rsid w:val="00D51C53"/>
    <w:rPr>
      <w:rFonts w:ascii="Times New Roman" w:eastAsia="Times New Roman" w:hAnsi="Times New Roman" w:cs="Times New Roman"/>
      <w:i/>
      <w:iCs/>
      <w:szCs w:val="24"/>
      <w:lang w:eastAsia="pl-PL"/>
    </w:rPr>
  </w:style>
  <w:style w:type="paragraph" w:styleId="Nagwekspisutreci">
    <w:name w:val="TOC Heading"/>
    <w:basedOn w:val="Nagwek1"/>
    <w:next w:val="Normalny"/>
    <w:uiPriority w:val="39"/>
    <w:unhideWhenUsed/>
    <w:qFormat/>
    <w:rsid w:val="00D51C53"/>
    <w:pPr>
      <w:keepLines/>
      <w:numPr>
        <w:numId w:val="0"/>
      </w:numPr>
      <w:overflowPunct/>
      <w:autoSpaceDE/>
      <w:autoSpaceDN/>
      <w:adjustRightInd/>
      <w:spacing w:after="0" w:line="259" w:lineRule="auto"/>
      <w:jc w:val="left"/>
      <w:textAlignment w:val="auto"/>
      <w:outlineLvl w:val="9"/>
    </w:pPr>
    <w:rPr>
      <w:rFonts w:eastAsiaTheme="majorEastAsia" w:cstheme="majorBidi"/>
      <w:szCs w:val="32"/>
    </w:rPr>
  </w:style>
  <w:style w:type="paragraph" w:styleId="Spistreci1">
    <w:name w:val="toc 1"/>
    <w:basedOn w:val="Normalny"/>
    <w:next w:val="Normalny"/>
    <w:autoRedefine/>
    <w:uiPriority w:val="39"/>
    <w:unhideWhenUsed/>
    <w:rsid w:val="00D51C53"/>
    <w:pPr>
      <w:tabs>
        <w:tab w:val="left" w:pos="993"/>
        <w:tab w:val="right" w:leader="underscore" w:pos="9061"/>
      </w:tabs>
      <w:spacing w:before="240" w:after="240"/>
      <w:ind w:left="851" w:hanging="851"/>
      <w:jc w:val="both"/>
    </w:pPr>
    <w:rPr>
      <w:rFonts w:ascii="Times New Roman" w:hAnsi="Times New Roman"/>
      <w:b/>
      <w:smallCaps/>
      <w:noProof/>
      <w:sz w:val="20"/>
      <w:szCs w:val="24"/>
      <w:lang w:eastAsia="pl-PL"/>
    </w:rPr>
  </w:style>
  <w:style w:type="paragraph" w:styleId="Spistreci2">
    <w:name w:val="toc 2"/>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3">
    <w:name w:val="toc 3"/>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4">
    <w:name w:val="toc 4"/>
    <w:basedOn w:val="Normalny"/>
    <w:next w:val="Normalny"/>
    <w:autoRedefine/>
    <w:uiPriority w:val="39"/>
    <w:unhideWhenUsed/>
    <w:rsid w:val="00D51C5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D51C5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D51C5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D51C5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D51C5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D51C53"/>
    <w:pPr>
      <w:spacing w:after="100" w:line="259" w:lineRule="auto"/>
      <w:ind w:left="1760"/>
    </w:pPr>
    <w:rPr>
      <w:rFonts w:asciiTheme="minorHAnsi" w:eastAsiaTheme="minorEastAsia" w:hAnsiTheme="minorHAnsi" w:cstheme="minorBidi"/>
      <w:sz w:val="22"/>
      <w:lang w:eastAsia="pl-PL"/>
    </w:rPr>
  </w:style>
  <w:style w:type="table" w:customStyle="1" w:styleId="GridTable4-Accent21">
    <w:name w:val="Grid Table 4 - Accent 21"/>
    <w:basedOn w:val="Standardowy"/>
    <w:uiPriority w:val="49"/>
    <w:rsid w:val="00D51C53"/>
    <w:pPr>
      <w:spacing w:after="0" w:line="240" w:lineRule="auto"/>
    </w:pPr>
    <w:rPr>
      <w:rFonts w:ascii="Calibri" w:eastAsia="Times New Roman" w:hAnsi="Calibri" w:cs="Times New Roman"/>
      <w:lang w:val="nl-NL" w:eastAsia="zh-C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Tekstzastpczy">
    <w:name w:val="Placeholder Text"/>
    <w:basedOn w:val="Domylnaczcionkaakapitu"/>
    <w:uiPriority w:val="99"/>
    <w:semiHidden/>
    <w:rsid w:val="00D51C53"/>
    <w:rPr>
      <w:color w:val="808080"/>
    </w:rPr>
  </w:style>
  <w:style w:type="character" w:customStyle="1" w:styleId="Nierozpoznanawzmianka2">
    <w:name w:val="Nierozpoznana wzmianka2"/>
    <w:basedOn w:val="Domylnaczcionkaakapitu"/>
    <w:uiPriority w:val="99"/>
    <w:semiHidden/>
    <w:unhideWhenUsed/>
    <w:rsid w:val="00D51C53"/>
    <w:rPr>
      <w:color w:val="605E5C"/>
      <w:shd w:val="clear" w:color="auto" w:fill="E1DFDD"/>
    </w:rPr>
  </w:style>
  <w:style w:type="table" w:customStyle="1" w:styleId="Tabela-Siatka1">
    <w:name w:val="Tabela - Siatka1"/>
    <w:basedOn w:val="Standardowy"/>
    <w:next w:val="Tabela-Siatka"/>
    <w:uiPriority w:val="59"/>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
    <w:name w:val="Grid Table 4"/>
    <w:basedOn w:val="Standardowy"/>
    <w:uiPriority w:val="49"/>
    <w:rsid w:val="00D51C53"/>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a4">
    <w:name w:val="Tabela - Siatka4"/>
    <w:basedOn w:val="Standardowy"/>
    <w:next w:val="Tabela-Siatka"/>
    <w:rsid w:val="00D51C53"/>
    <w:pPr>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NB2">
    <w:name w:val="Tekst_NB_2"/>
    <w:basedOn w:val="Akapitzlist"/>
    <w:link w:val="TekstNB2Znak"/>
    <w:autoRedefine/>
    <w:qFormat/>
    <w:rsid w:val="00D51C53"/>
    <w:pPr>
      <w:numPr>
        <w:numId w:val="14"/>
      </w:numPr>
      <w:spacing w:before="120" w:after="120" w:line="360" w:lineRule="auto"/>
      <w:contextualSpacing w:val="0"/>
      <w:jc w:val="both"/>
    </w:pPr>
    <w:rPr>
      <w:rFonts w:ascii="Times New Roman" w:hAnsi="Times New Roman"/>
      <w:sz w:val="22"/>
      <w:lang w:eastAsia="pl-PL"/>
    </w:rPr>
  </w:style>
  <w:style w:type="character" w:customStyle="1" w:styleId="TekstNB2Znak">
    <w:name w:val="Tekst_NB_2 Znak"/>
    <w:link w:val="TekstNB2"/>
    <w:locked/>
    <w:rsid w:val="00D51C53"/>
    <w:rPr>
      <w:rFonts w:ascii="Times New Roman" w:eastAsia="Times New Roman" w:hAnsi="Times New Roman" w:cs="Times New Roman"/>
      <w:lang w:eastAsia="pl-PL"/>
    </w:rPr>
  </w:style>
  <w:style w:type="character" w:customStyle="1" w:styleId="Nierozpoznanawzmianka3">
    <w:name w:val="Nierozpoznana wzmianka3"/>
    <w:basedOn w:val="Domylnaczcionkaakapitu"/>
    <w:uiPriority w:val="99"/>
    <w:semiHidden/>
    <w:unhideWhenUsed/>
    <w:rsid w:val="00D51C53"/>
    <w:rPr>
      <w:color w:val="605E5C"/>
      <w:shd w:val="clear" w:color="auto" w:fill="E1DFDD"/>
    </w:rPr>
  </w:style>
  <w:style w:type="paragraph" w:styleId="Zwykytekst">
    <w:name w:val="Plain Text"/>
    <w:basedOn w:val="Normalny"/>
    <w:link w:val="ZwykytekstZnak"/>
    <w:semiHidden/>
    <w:unhideWhenUsed/>
    <w:rsid w:val="00D51C53"/>
    <w:pPr>
      <w:overflowPunct w:val="0"/>
      <w:autoSpaceDE w:val="0"/>
      <w:autoSpaceDN w:val="0"/>
      <w:adjustRightInd w:val="0"/>
      <w:textAlignment w:val="baseline"/>
    </w:pPr>
    <w:rPr>
      <w:rFonts w:ascii="Consolas" w:hAnsi="Consolas"/>
      <w:sz w:val="21"/>
      <w:szCs w:val="21"/>
      <w:lang w:eastAsia="pl-PL"/>
    </w:rPr>
  </w:style>
  <w:style w:type="character" w:customStyle="1" w:styleId="ZwykytekstZnak">
    <w:name w:val="Zwykły tekst Znak"/>
    <w:basedOn w:val="Domylnaczcionkaakapitu"/>
    <w:link w:val="Zwykytekst"/>
    <w:semiHidden/>
    <w:rsid w:val="00D51C53"/>
    <w:rPr>
      <w:rFonts w:ascii="Consolas" w:eastAsia="Times New Roman" w:hAnsi="Consolas" w:cs="Times New Roman"/>
      <w:sz w:val="21"/>
      <w:szCs w:val="21"/>
      <w:lang w:eastAsia="pl-PL"/>
    </w:rPr>
  </w:style>
  <w:style w:type="character" w:customStyle="1" w:styleId="Nierozpoznanawzmianka4">
    <w:name w:val="Nierozpoznana wzmianka4"/>
    <w:basedOn w:val="Domylnaczcionkaakapitu"/>
    <w:uiPriority w:val="99"/>
    <w:semiHidden/>
    <w:unhideWhenUsed/>
    <w:rsid w:val="00D51C53"/>
    <w:rPr>
      <w:color w:val="605E5C"/>
      <w:shd w:val="clear" w:color="auto" w:fill="E1DFDD"/>
    </w:rPr>
  </w:style>
  <w:style w:type="paragraph" w:styleId="Lista2">
    <w:name w:val="List 2"/>
    <w:basedOn w:val="Normalny"/>
    <w:unhideWhenUsed/>
    <w:rsid w:val="00D51C53"/>
    <w:pPr>
      <w:overflowPunct w:val="0"/>
      <w:autoSpaceDE w:val="0"/>
      <w:autoSpaceDN w:val="0"/>
      <w:adjustRightInd w:val="0"/>
      <w:spacing w:before="120" w:after="120" w:line="360" w:lineRule="auto"/>
      <w:ind w:left="566" w:hanging="283"/>
      <w:contextualSpacing/>
      <w:textAlignment w:val="baseline"/>
    </w:pPr>
    <w:rPr>
      <w:rFonts w:ascii="Times New Roman" w:hAnsi="Times New Roman"/>
      <w:sz w:val="22"/>
      <w:szCs w:val="20"/>
      <w:lang w:eastAsia="pl-PL"/>
    </w:rPr>
  </w:style>
  <w:style w:type="character" w:customStyle="1" w:styleId="Nierozpoznanawzmianka5">
    <w:name w:val="Nierozpoznana wzmianka5"/>
    <w:basedOn w:val="Domylnaczcionkaakapitu"/>
    <w:uiPriority w:val="99"/>
    <w:semiHidden/>
    <w:unhideWhenUsed/>
    <w:rsid w:val="00D51C53"/>
    <w:rPr>
      <w:color w:val="605E5C"/>
      <w:shd w:val="clear" w:color="auto" w:fill="E1DFDD"/>
    </w:rPr>
  </w:style>
  <w:style w:type="character" w:customStyle="1" w:styleId="Nierozpoznanawzmianka6">
    <w:name w:val="Nierozpoznana wzmianka6"/>
    <w:basedOn w:val="Domylnaczcionkaakapitu"/>
    <w:uiPriority w:val="99"/>
    <w:semiHidden/>
    <w:unhideWhenUsed/>
    <w:rsid w:val="00D51C53"/>
    <w:rPr>
      <w:color w:val="605E5C"/>
      <w:shd w:val="clear" w:color="auto" w:fill="E1DFDD"/>
    </w:rPr>
  </w:style>
  <w:style w:type="character" w:customStyle="1" w:styleId="Nierozpoznanawzmianka7">
    <w:name w:val="Nierozpoznana wzmianka7"/>
    <w:basedOn w:val="Domylnaczcionkaakapitu"/>
    <w:uiPriority w:val="99"/>
    <w:semiHidden/>
    <w:unhideWhenUsed/>
    <w:rsid w:val="00D51C53"/>
    <w:rPr>
      <w:color w:val="605E5C"/>
      <w:shd w:val="clear" w:color="auto" w:fill="E1DFDD"/>
    </w:rPr>
  </w:style>
  <w:style w:type="character" w:customStyle="1" w:styleId="Nierozpoznanawzmianka8">
    <w:name w:val="Nierozpoznana wzmianka8"/>
    <w:basedOn w:val="Domylnaczcionkaakapitu"/>
    <w:uiPriority w:val="99"/>
    <w:semiHidden/>
    <w:unhideWhenUsed/>
    <w:rsid w:val="00D51C53"/>
    <w:rPr>
      <w:color w:val="605E5C"/>
      <w:shd w:val="clear" w:color="auto" w:fill="E1DFDD"/>
    </w:rPr>
  </w:style>
  <w:style w:type="character" w:customStyle="1" w:styleId="Nierozpoznanawzmianka9">
    <w:name w:val="Nierozpoznana wzmianka9"/>
    <w:basedOn w:val="Domylnaczcionkaakapitu"/>
    <w:uiPriority w:val="99"/>
    <w:semiHidden/>
    <w:unhideWhenUsed/>
    <w:rsid w:val="00D51C53"/>
    <w:rPr>
      <w:color w:val="605E5C"/>
      <w:shd w:val="clear" w:color="auto" w:fill="E1DFDD"/>
    </w:rPr>
  </w:style>
  <w:style w:type="character" w:customStyle="1" w:styleId="Nierozpoznanawzmianka10">
    <w:name w:val="Nierozpoznana wzmianka10"/>
    <w:basedOn w:val="Domylnaczcionkaakapitu"/>
    <w:uiPriority w:val="99"/>
    <w:semiHidden/>
    <w:unhideWhenUsed/>
    <w:rsid w:val="00D51C53"/>
    <w:rPr>
      <w:color w:val="605E5C"/>
      <w:shd w:val="clear" w:color="auto" w:fill="E1DFDD"/>
    </w:rPr>
  </w:style>
  <w:style w:type="character" w:customStyle="1" w:styleId="Nierozpoznanawzmianka11">
    <w:name w:val="Nierozpoznana wzmianka11"/>
    <w:basedOn w:val="Domylnaczcionkaakapitu"/>
    <w:uiPriority w:val="99"/>
    <w:semiHidden/>
    <w:unhideWhenUsed/>
    <w:rsid w:val="00D51C53"/>
    <w:rPr>
      <w:color w:val="605E5C"/>
      <w:shd w:val="clear" w:color="auto" w:fill="E1DFDD"/>
    </w:rPr>
  </w:style>
  <w:style w:type="table" w:styleId="Tabelasiatki6kolorowa">
    <w:name w:val="Grid Table 6 Colorful"/>
    <w:basedOn w:val="Standardowy"/>
    <w:uiPriority w:val="51"/>
    <w:rsid w:val="00D51C53"/>
    <w:pPr>
      <w:spacing w:after="0" w:line="240" w:lineRule="auto"/>
    </w:pPr>
    <w:rPr>
      <w:rFonts w:ascii="Times New Roman" w:eastAsia="Times New Roman" w:hAnsi="Times New Roman" w:cs="Times New Roman"/>
      <w:color w:val="000000" w:themeColor="text1"/>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ierozpoznanawzmianka12">
    <w:name w:val="Nierozpoznana wzmianka12"/>
    <w:basedOn w:val="Domylnaczcionkaakapitu"/>
    <w:uiPriority w:val="99"/>
    <w:semiHidden/>
    <w:unhideWhenUsed/>
    <w:rsid w:val="00D51C53"/>
    <w:rPr>
      <w:color w:val="605E5C"/>
      <w:shd w:val="clear" w:color="auto" w:fill="E1DFDD"/>
    </w:rPr>
  </w:style>
  <w:style w:type="character" w:customStyle="1" w:styleId="Nierozpoznanawzmianka13">
    <w:name w:val="Nierozpoznana wzmianka13"/>
    <w:basedOn w:val="Domylnaczcionkaakapitu"/>
    <w:uiPriority w:val="99"/>
    <w:semiHidden/>
    <w:unhideWhenUsed/>
    <w:rsid w:val="00D51C53"/>
    <w:rPr>
      <w:color w:val="605E5C"/>
      <w:shd w:val="clear" w:color="auto" w:fill="E1DFDD"/>
    </w:rPr>
  </w:style>
  <w:style w:type="character" w:customStyle="1" w:styleId="Nierozpoznanawzmianka14">
    <w:name w:val="Nierozpoznana wzmianka14"/>
    <w:basedOn w:val="Domylnaczcionkaakapitu"/>
    <w:uiPriority w:val="99"/>
    <w:semiHidden/>
    <w:unhideWhenUsed/>
    <w:rsid w:val="00D51C53"/>
    <w:rPr>
      <w:color w:val="605E5C"/>
      <w:shd w:val="clear" w:color="auto" w:fill="E1DFDD"/>
    </w:rPr>
  </w:style>
  <w:style w:type="character" w:customStyle="1" w:styleId="Nierozpoznanawzmianka15">
    <w:name w:val="Nierozpoznana wzmianka15"/>
    <w:basedOn w:val="Domylnaczcionkaakapitu"/>
    <w:uiPriority w:val="99"/>
    <w:semiHidden/>
    <w:unhideWhenUsed/>
    <w:rsid w:val="00D51C53"/>
    <w:rPr>
      <w:color w:val="605E5C"/>
      <w:shd w:val="clear" w:color="auto" w:fill="E1DFDD"/>
    </w:rPr>
  </w:style>
  <w:style w:type="character" w:customStyle="1" w:styleId="Nierozpoznanawzmianka16">
    <w:name w:val="Nierozpoznana wzmianka16"/>
    <w:basedOn w:val="Domylnaczcionkaakapitu"/>
    <w:uiPriority w:val="99"/>
    <w:semiHidden/>
    <w:unhideWhenUsed/>
    <w:rsid w:val="00D51C53"/>
    <w:rPr>
      <w:color w:val="605E5C"/>
      <w:shd w:val="clear" w:color="auto" w:fill="E1DFDD"/>
    </w:rPr>
  </w:style>
  <w:style w:type="character" w:customStyle="1" w:styleId="Nierozpoznanawzmianka17">
    <w:name w:val="Nierozpoznana wzmianka17"/>
    <w:basedOn w:val="Domylnaczcionkaakapitu"/>
    <w:uiPriority w:val="99"/>
    <w:semiHidden/>
    <w:unhideWhenUsed/>
    <w:rsid w:val="00D51C53"/>
    <w:rPr>
      <w:color w:val="605E5C"/>
      <w:shd w:val="clear" w:color="auto" w:fill="E1DFDD"/>
    </w:rPr>
  </w:style>
  <w:style w:type="character" w:customStyle="1" w:styleId="Nierozpoznanawzmianka18">
    <w:name w:val="Nierozpoznana wzmianka18"/>
    <w:basedOn w:val="Domylnaczcionkaakapitu"/>
    <w:uiPriority w:val="99"/>
    <w:semiHidden/>
    <w:unhideWhenUsed/>
    <w:rsid w:val="00D51C53"/>
    <w:rPr>
      <w:color w:val="605E5C"/>
      <w:shd w:val="clear" w:color="auto" w:fill="E1DFDD"/>
    </w:rPr>
  </w:style>
  <w:style w:type="character" w:customStyle="1" w:styleId="Nierozpoznanawzmianka19">
    <w:name w:val="Nierozpoznana wzmianka19"/>
    <w:basedOn w:val="Domylnaczcionkaakapitu"/>
    <w:uiPriority w:val="99"/>
    <w:semiHidden/>
    <w:unhideWhenUsed/>
    <w:rsid w:val="00D51C53"/>
    <w:rPr>
      <w:color w:val="605E5C"/>
      <w:shd w:val="clear" w:color="auto" w:fill="E1DFDD"/>
    </w:rPr>
  </w:style>
  <w:style w:type="character" w:customStyle="1" w:styleId="Nierozpoznanawzmianka20">
    <w:name w:val="Nierozpoznana wzmianka20"/>
    <w:basedOn w:val="Domylnaczcionkaakapitu"/>
    <w:uiPriority w:val="99"/>
    <w:semiHidden/>
    <w:unhideWhenUsed/>
    <w:rsid w:val="00D51C53"/>
    <w:rPr>
      <w:color w:val="605E5C"/>
      <w:shd w:val="clear" w:color="auto" w:fill="E1DFDD"/>
    </w:rPr>
  </w:style>
  <w:style w:type="character" w:customStyle="1" w:styleId="Nierozpoznanawzmianka21">
    <w:name w:val="Nierozpoznana wzmianka21"/>
    <w:basedOn w:val="Domylnaczcionkaakapitu"/>
    <w:uiPriority w:val="99"/>
    <w:semiHidden/>
    <w:unhideWhenUsed/>
    <w:rsid w:val="00D51C53"/>
    <w:rPr>
      <w:color w:val="605E5C"/>
      <w:shd w:val="clear" w:color="auto" w:fill="E1DFDD"/>
    </w:rPr>
  </w:style>
  <w:style w:type="character" w:customStyle="1" w:styleId="Nierozpoznanawzmianka22">
    <w:name w:val="Nierozpoznana wzmianka22"/>
    <w:basedOn w:val="Domylnaczcionkaakapitu"/>
    <w:uiPriority w:val="99"/>
    <w:semiHidden/>
    <w:unhideWhenUsed/>
    <w:rsid w:val="00D51C53"/>
    <w:rPr>
      <w:color w:val="605E5C"/>
      <w:shd w:val="clear" w:color="auto" w:fill="E1DFDD"/>
    </w:rPr>
  </w:style>
  <w:style w:type="numbering" w:customStyle="1" w:styleId="WasnyStyl1">
    <w:name w:val="Własny Styl1"/>
    <w:rsid w:val="00D51C53"/>
  </w:style>
  <w:style w:type="paragraph" w:customStyle="1" w:styleId="Tekstwtabeli">
    <w:name w:val="Tekst w tabeli"/>
    <w:basedOn w:val="Normalny"/>
    <w:link w:val="TekstwtabeliZnak"/>
    <w:qFormat/>
    <w:rsid w:val="00D51C53"/>
    <w:pPr>
      <w:spacing w:before="60" w:after="60" w:line="276" w:lineRule="auto"/>
    </w:pPr>
    <w:rPr>
      <w:rFonts w:ascii="Times New Roman" w:hAnsi="Times New Roman"/>
      <w:szCs w:val="24"/>
      <w:lang w:eastAsia="pl-PL"/>
    </w:rPr>
  </w:style>
  <w:style w:type="character" w:customStyle="1" w:styleId="TekstwtabeliZnak">
    <w:name w:val="Tekst w tabeli Znak"/>
    <w:basedOn w:val="Domylnaczcionkaakapitu"/>
    <w:link w:val="Tekstwtabeli"/>
    <w:rsid w:val="00D51C53"/>
    <w:rPr>
      <w:rFonts w:ascii="Times New Roman" w:eastAsia="Times New Roman" w:hAnsi="Times New Roman" w:cs="Times New Roman"/>
      <w:sz w:val="18"/>
      <w:szCs w:val="24"/>
      <w:lang w:eastAsia="pl-PL"/>
    </w:rPr>
  </w:style>
  <w:style w:type="character" w:customStyle="1" w:styleId="PktABCZnak0">
    <w:name w:val="Pkt_ABC Znak"/>
    <w:basedOn w:val="Domylnaczcionkaakapitu"/>
    <w:link w:val="PktABC0"/>
    <w:locked/>
    <w:rsid w:val="00D51C53"/>
    <w:rPr>
      <w:rFonts w:ascii="Calibri" w:eastAsia="Calibri" w:hAnsi="Calibri" w:cs="Calibri"/>
      <w:szCs w:val="24"/>
    </w:rPr>
  </w:style>
  <w:style w:type="paragraph" w:customStyle="1" w:styleId="PktABC0">
    <w:name w:val="Pkt_ABC"/>
    <w:basedOn w:val="Akapitzlist"/>
    <w:link w:val="PktABCZnak0"/>
    <w:qFormat/>
    <w:rsid w:val="00D51C53"/>
    <w:pPr>
      <w:spacing w:before="120" w:after="120" w:line="360" w:lineRule="auto"/>
      <w:ind w:left="1701" w:hanging="567"/>
      <w:contextualSpacing w:val="0"/>
      <w:jc w:val="both"/>
    </w:pPr>
    <w:rPr>
      <w:rFonts w:ascii="Calibri" w:eastAsia="Calibri" w:hAnsi="Calibri" w:cs="Calibri"/>
      <w:sz w:val="22"/>
      <w:szCs w:val="24"/>
    </w:rPr>
  </w:style>
  <w:style w:type="character" w:customStyle="1" w:styleId="Nierozpoznanawzmianka23">
    <w:name w:val="Nierozpoznana wzmianka23"/>
    <w:basedOn w:val="Domylnaczcionkaakapitu"/>
    <w:uiPriority w:val="99"/>
    <w:semiHidden/>
    <w:unhideWhenUsed/>
    <w:rsid w:val="00D51C53"/>
    <w:rPr>
      <w:color w:val="605E5C"/>
      <w:shd w:val="clear" w:color="auto" w:fill="E1DFDD"/>
    </w:rPr>
  </w:style>
  <w:style w:type="numbering" w:customStyle="1" w:styleId="LFO112">
    <w:name w:val="LFO112"/>
    <w:basedOn w:val="Bezlisty"/>
    <w:rsid w:val="00D51C53"/>
    <w:pPr>
      <w:numPr>
        <w:numId w:val="17"/>
      </w:numPr>
    </w:pPr>
  </w:style>
  <w:style w:type="character" w:customStyle="1" w:styleId="searchitspanbold1">
    <w:name w:val="searchitspanbold1"/>
    <w:uiPriority w:val="99"/>
    <w:rsid w:val="00D51C53"/>
    <w:rPr>
      <w:b/>
      <w:bCs/>
      <w:sz w:val="21"/>
      <w:szCs w:val="21"/>
    </w:rPr>
  </w:style>
  <w:style w:type="character" w:customStyle="1" w:styleId="Nierozpoznanawzmianka24">
    <w:name w:val="Nierozpoznana wzmianka24"/>
    <w:basedOn w:val="Domylnaczcionkaakapitu"/>
    <w:uiPriority w:val="99"/>
    <w:semiHidden/>
    <w:unhideWhenUsed/>
    <w:rsid w:val="00D51C53"/>
    <w:rPr>
      <w:color w:val="605E5C"/>
      <w:shd w:val="clear" w:color="auto" w:fill="E1DFDD"/>
    </w:rPr>
  </w:style>
  <w:style w:type="character" w:customStyle="1" w:styleId="Nierozpoznanawzmianka25">
    <w:name w:val="Nierozpoznana wzmianka25"/>
    <w:basedOn w:val="Domylnaczcionkaakapitu"/>
    <w:uiPriority w:val="99"/>
    <w:semiHidden/>
    <w:unhideWhenUsed/>
    <w:rsid w:val="00D51C53"/>
    <w:rPr>
      <w:color w:val="605E5C"/>
      <w:shd w:val="clear" w:color="auto" w:fill="E1DFDD"/>
    </w:rPr>
  </w:style>
  <w:style w:type="character" w:customStyle="1" w:styleId="Nierozpoznanawzmianka26">
    <w:name w:val="Nierozpoznana wzmianka26"/>
    <w:basedOn w:val="Domylnaczcionkaakapitu"/>
    <w:uiPriority w:val="99"/>
    <w:semiHidden/>
    <w:unhideWhenUsed/>
    <w:rsid w:val="00D51C53"/>
    <w:rPr>
      <w:color w:val="605E5C"/>
      <w:shd w:val="clear" w:color="auto" w:fill="E1DFDD"/>
    </w:rPr>
  </w:style>
  <w:style w:type="character" w:customStyle="1" w:styleId="Nierozpoznanawzmianka27">
    <w:name w:val="Nierozpoznana wzmianka27"/>
    <w:basedOn w:val="Domylnaczcionkaakapitu"/>
    <w:uiPriority w:val="99"/>
    <w:semiHidden/>
    <w:unhideWhenUsed/>
    <w:rsid w:val="00D51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uokik.whiblo.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okik.gov.pl/public/program-lagodzenia-ka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archiwum.uokik.gov.pl/download.php?plik=26041" TargetMode="External"/><Relationship Id="rId4" Type="http://schemas.openxmlformats.org/officeDocument/2006/relationships/styles" Target="styles.xml"/><Relationship Id="rId9" Type="http://schemas.openxmlformats.org/officeDocument/2006/relationships/hyperlink" Target="https://isap.sejm.gov.pl/isap.nsf/download.xsp/WDU20170001132/T/D20171132L.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90B97-D402-41D3-89DD-F313F2FA3DA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EAA8AAB-07BA-40FF-9877-C56151A2B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887</Words>
  <Characters>5324</Characters>
  <Application>Microsoft Office Word</Application>
  <DocSecurity>4</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2</cp:revision>
  <cp:lastPrinted>2024-02-29T12:06:00Z</cp:lastPrinted>
  <dcterms:created xsi:type="dcterms:W3CDTF">2024-10-01T13:52:00Z</dcterms:created>
  <dcterms:modified xsi:type="dcterms:W3CDTF">2024-10-01T13:52:00Z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58288015-9570-4eef-92c8-a13485a14c6e</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